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SERVICE AGREEMENT</w:t>
      </w:r>
    </w:p>
    <w:p/>
    <w:p>
      <w:r>
        <w:rPr>
          <w:b/>
          <w:sz w:val="20"/>
        </w:rPr>
        <w:t>This Letter of Service Agreement ("Agreement") is made between:</w:t>
      </w:r>
    </w:p>
    <w:p>
      <w:r>
        <w:rPr>
          <w:b/>
          <w:sz w:val="20"/>
        </w:rPr>
        <w:t>Service Provider:</w:t>
      </w:r>
    </w:p>
    <w:p>
      <w:r>
        <w:rPr>
          <w:b w:val="0"/>
          <w:sz w:val="20"/>
        </w:rPr>
        <w:t>Company/Full Name: ____________________________________________________________</w:t>
      </w:r>
    </w:p>
    <w:p>
      <w:r>
        <w:rPr>
          <w:b w:val="0"/>
          <w:sz w:val="20"/>
        </w:rPr>
        <w:t>ABN (if applicable): ___________________________________________________________</w:t>
      </w:r>
    </w:p>
    <w:p>
      <w:r>
        <w:rPr>
          <w:b w:val="0"/>
          <w:sz w:val="20"/>
        </w:rPr>
        <w:t>Address: _____________________________________________________________________</w:t>
      </w:r>
    </w:p>
    <w:p>
      <w:r>
        <w:rPr>
          <w:b w:val="0"/>
          <w:sz w:val="20"/>
        </w:rPr>
        <w:t>Phone: _______________________________________________________________________</w:t>
      </w:r>
    </w:p>
    <w:p/>
    <w:p>
      <w:r>
        <w:rPr>
          <w:b/>
          <w:sz w:val="20"/>
        </w:rPr>
        <w:t>Client:</w:t>
      </w:r>
    </w:p>
    <w:p>
      <w:r>
        <w:rPr>
          <w:b w:val="0"/>
          <w:sz w:val="20"/>
        </w:rPr>
        <w:t>Full Name/Company: ____________________________________________________________</w:t>
      </w:r>
    </w:p>
    <w:p>
      <w:r>
        <w:rPr>
          <w:b w:val="0"/>
          <w:sz w:val="20"/>
        </w:rPr>
        <w:t>ABN (if applicable): ___________________________________________________________</w:t>
      </w:r>
    </w:p>
    <w:p>
      <w:r>
        <w:rPr>
          <w:b w:val="0"/>
          <w:sz w:val="20"/>
        </w:rPr>
        <w:t>Address: _____________________________________________________________________</w:t>
      </w:r>
    </w:p>
    <w:p>
      <w:r>
        <w:rPr>
          <w:b w:val="0"/>
          <w:sz w:val="20"/>
        </w:rPr>
        <w:t>Phone: _______________________________________________________________________</w:t>
      </w:r>
    </w:p>
    <w:p/>
    <w:p>
      <w:pPr>
        <w:jc w:val="center"/>
      </w:pPr>
      <w:r>
        <w:rPr>
          <w:b/>
          <w:sz w:val="20"/>
        </w:rPr>
        <w:t>RECITALS</w:t>
      </w:r>
    </w:p>
    <w:p>
      <w:r>
        <w:rPr>
          <w:b w:val="0"/>
          <w:sz w:val="20"/>
        </w:rPr>
        <w:t>A. The Service Provider agrees to provide the services described herein to the Client.</w:t>
      </w:r>
    </w:p>
    <w:p>
      <w:r>
        <w:rPr>
          <w:b w:val="0"/>
          <w:sz w:val="20"/>
        </w:rPr>
        <w:t>B. The Client agrees to engage the Service Provider under the terms and conditions set forth in this Agreement.</w:t>
      </w:r>
    </w:p>
    <w:p/>
    <w:p>
      <w:r>
        <w:rPr>
          <w:b/>
          <w:sz w:val="20"/>
        </w:rPr>
        <w:t>1. DEFINITIONS</w:t>
      </w:r>
    </w:p>
    <w:p>
      <w:r>
        <w:rPr>
          <w:b w:val="0"/>
          <w:sz w:val="20"/>
        </w:rPr>
        <w:t>In this Agreement, unless the context otherwise requires, the following definitions apply:</w:t>
      </w:r>
    </w:p>
    <w:p>
      <w:r>
        <w:rPr>
          <w:b w:val="0"/>
          <w:sz w:val="20"/>
        </w:rPr>
        <w:t>“Services” means the work and duties to be performed by the Service Provider as described in clause 2.</w:t>
      </w:r>
    </w:p>
    <w:p>
      <w:r>
        <w:rPr>
          <w:b w:val="0"/>
          <w:sz w:val="20"/>
        </w:rPr>
        <w:t>“Term” means the duration of this Agreement as outlined in clause 3.</w:t>
      </w:r>
    </w:p>
    <w:p>
      <w:r>
        <w:rPr>
          <w:b w:val="0"/>
          <w:sz w:val="20"/>
        </w:rPr>
        <w:t>“Fees” means the charges payable by the Client for the Services provided.</w:t>
      </w:r>
    </w:p>
    <w:p/>
    <w:p>
      <w:r>
        <w:rPr>
          <w:b/>
          <w:sz w:val="20"/>
        </w:rPr>
        <w:t>2. SERVICES</w:t>
      </w:r>
    </w:p>
    <w:p>
      <w:r>
        <w:rPr>
          <w:b w:val="0"/>
          <w:sz w:val="20"/>
        </w:rPr>
        <w:t>The Service Provider shall perform the following services for the Client:</w:t>
      </w:r>
    </w:p>
    <w:p>
      <w:r>
        <w:rPr>
          <w:b w:val="0"/>
          <w:sz w:val="20"/>
        </w:rPr>
        <w:t>- ____________________________________________________________________________</w:t>
      </w:r>
    </w:p>
    <w:p>
      <w:r>
        <w:rPr>
          <w:b w:val="0"/>
          <w:sz w:val="20"/>
        </w:rPr>
        <w:t>- ____________________________________________________________________________</w:t>
      </w:r>
    </w:p>
    <w:p>
      <w:r>
        <w:rPr>
          <w:b w:val="0"/>
          <w:sz w:val="20"/>
        </w:rPr>
        <w:t>- ____________________________________________________________________________</w:t>
      </w:r>
    </w:p>
    <w:p>
      <w:r>
        <w:rPr>
          <w:b w:val="0"/>
          <w:sz w:val="20"/>
        </w:rPr>
        <w:t>The Service Provider agrees to perform the Services with due care, skill, and professionalism.</w:t>
      </w:r>
    </w:p>
    <w:p/>
    <w:p>
      <w:r>
        <w:rPr>
          <w:b/>
          <w:sz w:val="20"/>
        </w:rPr>
        <w:t>3. TERM</w:t>
      </w:r>
    </w:p>
    <w:p>
      <w:r>
        <w:rPr>
          <w:b w:val="0"/>
          <w:sz w:val="20"/>
        </w:rPr>
        <w:t>This Agreement shall commence upon signing by both parties and shall continue:</w:t>
      </w:r>
    </w:p>
    <w:p>
      <w:r>
        <w:rPr>
          <w:b w:val="0"/>
          <w:sz w:val="20"/>
        </w:rPr>
        <w:t>- For a fixed period of ______________ months, ending upon completion of the Services; or</w:t>
      </w:r>
    </w:p>
    <w:p>
      <w:r>
        <w:rPr>
          <w:b w:val="0"/>
          <w:sz w:val="20"/>
        </w:rPr>
        <w:t>- Until terminated in accordance with clause 9 of this Agreement.</w:t>
      </w:r>
    </w:p>
    <w:p/>
    <w:p>
      <w:r>
        <w:rPr>
          <w:b/>
          <w:sz w:val="20"/>
        </w:rPr>
        <w:t>4. FEES AND PAYMENT</w:t>
      </w:r>
    </w:p>
    <w:p>
      <w:r>
        <w:rPr>
          <w:b w:val="0"/>
          <w:sz w:val="20"/>
        </w:rPr>
        <w:t>4.1 The Client agrees to pay the Service Provider as follows:</w:t>
      </w:r>
    </w:p>
    <w:p>
      <w:r>
        <w:rPr>
          <w:b w:val="0"/>
          <w:sz w:val="20"/>
        </w:rPr>
        <w:t>- Fee Amount: __________________________ AUD</w:t>
      </w:r>
    </w:p>
    <w:p>
      <w:r>
        <w:rPr>
          <w:b w:val="0"/>
          <w:sz w:val="20"/>
        </w:rPr>
        <w:t>- Payment Schedule: ____________________________________________________________</w:t>
      </w:r>
    </w:p>
    <w:p>
      <w:r>
        <w:rPr>
          <w:b w:val="0"/>
          <w:sz w:val="20"/>
        </w:rPr>
        <w:t>- Method of Payment: ___________________________________________________________</w:t>
      </w:r>
    </w:p>
    <w:p>
      <w:r>
        <w:rPr>
          <w:b w:val="0"/>
          <w:sz w:val="20"/>
        </w:rPr>
        <w:t>4.2 All fees are exclusive of GST unless otherwise stated.</w:t>
      </w:r>
    </w:p>
    <w:p>
      <w:r>
        <w:rPr>
          <w:b w:val="0"/>
          <w:sz w:val="20"/>
        </w:rPr>
        <w:t>4.3 Late payments shall incur interest at the rate of ______% per annum, calculated daily from the due date until payment.</w:t>
      </w:r>
    </w:p>
    <w:p/>
    <w:p>
      <w:r>
        <w:rPr>
          <w:b/>
          <w:sz w:val="20"/>
        </w:rPr>
        <w:t>5. OBLIGATIONS OF THE SERVICE PROVIDER</w:t>
      </w:r>
    </w:p>
    <w:p>
      <w:r>
        <w:rPr>
          <w:b w:val="0"/>
          <w:sz w:val="20"/>
        </w:rPr>
        <w:t>- Provide the Services in a professional and timely manner.</w:t>
      </w:r>
    </w:p>
    <w:p>
      <w:r>
        <w:rPr>
          <w:b w:val="0"/>
          <w:sz w:val="20"/>
        </w:rPr>
        <w:t>- Comply with all applicable laws and regulations.</w:t>
      </w:r>
    </w:p>
    <w:p>
      <w:r>
        <w:rPr>
          <w:b w:val="0"/>
          <w:sz w:val="20"/>
        </w:rPr>
        <w:t>- Maintain all necessary licenses, permits, and insurances.</w:t>
      </w:r>
    </w:p>
    <w:p>
      <w:r>
        <w:rPr>
          <w:b w:val="0"/>
          <w:sz w:val="20"/>
        </w:rPr>
        <w:t>- Notify the Client promptly of any issues or delays affecting the Services.</w:t>
      </w:r>
    </w:p>
    <w:p/>
    <w:p>
      <w:r>
        <w:rPr>
          <w:b/>
          <w:sz w:val="20"/>
        </w:rPr>
        <w:t>6. OBLIGATIONS OF THE CLIENT</w:t>
      </w:r>
    </w:p>
    <w:p>
      <w:r>
        <w:rPr>
          <w:b w:val="0"/>
          <w:sz w:val="20"/>
        </w:rPr>
        <w:t>- Provide all necessary information, documentation, and access required for the Service Provider to perform the Services.</w:t>
      </w:r>
    </w:p>
    <w:p>
      <w:r>
        <w:rPr>
          <w:b w:val="0"/>
          <w:sz w:val="20"/>
        </w:rPr>
        <w:t>- Make payments in accordance with the terms set out in this Agreement.</w:t>
      </w:r>
    </w:p>
    <w:p>
      <w:r>
        <w:rPr>
          <w:b w:val="0"/>
          <w:sz w:val="20"/>
        </w:rPr>
        <w:t>- Cooperate with the Service Provider to facilitate efficient completion of the Services.</w:t>
      </w:r>
    </w:p>
    <w:p/>
    <w:p>
      <w:r>
        <w:rPr>
          <w:b/>
          <w:sz w:val="20"/>
        </w:rPr>
        <w:t>7. CONFIDENTIALITY</w:t>
      </w:r>
    </w:p>
    <w:p>
      <w:r>
        <w:rPr>
          <w:b w:val="0"/>
          <w:sz w:val="20"/>
        </w:rPr>
        <w:t>Both parties agree to keep confidential all information disclosed in connection with this Agreement which is not publicly available, and to not disclose such information to any third party without prior written consent, except as required by law.</w:t>
      </w:r>
    </w:p>
    <w:p/>
    <w:p>
      <w:r>
        <w:rPr>
          <w:b/>
          <w:sz w:val="20"/>
        </w:rPr>
        <w:t>8. INTELLECTUAL PROPERTY</w:t>
      </w:r>
    </w:p>
    <w:p>
      <w:r>
        <w:rPr>
          <w:b w:val="0"/>
          <w:sz w:val="20"/>
        </w:rPr>
        <w:t>8.1 Intellectual property rights in any materials created by the Service Provider in the provision of the Services shall remain the property of the Service Provider unless otherwise agreed in writing.</w:t>
      </w:r>
    </w:p>
    <w:p>
      <w:r>
        <w:rPr>
          <w:b w:val="0"/>
          <w:sz w:val="20"/>
        </w:rPr>
        <w:t>8.2 The Client is granted a non-exclusive, non-transferable license to use such materials solely for the purpose intended by this Agreement.</w:t>
      </w:r>
    </w:p>
    <w:p/>
    <w:p>
      <w:r>
        <w:rPr>
          <w:b/>
          <w:sz w:val="20"/>
        </w:rPr>
        <w:t>9. TERMINATION</w:t>
      </w:r>
    </w:p>
    <w:p>
      <w:r>
        <w:rPr>
          <w:b w:val="0"/>
          <w:sz w:val="20"/>
        </w:rPr>
        <w:t>9.1 Either party may terminate this Agreement by providing _____ days' written notice to the other party.</w:t>
      </w:r>
    </w:p>
    <w:p>
      <w:r>
        <w:rPr>
          <w:b w:val="0"/>
          <w:sz w:val="20"/>
        </w:rPr>
        <w:t>9.2 This Agreement may be terminated immediately by either party if the other party breaches any material term and fails to remedy the breach within _____ days of written notice.</w:t>
      </w:r>
    </w:p>
    <w:p>
      <w:r>
        <w:rPr>
          <w:b w:val="0"/>
          <w:sz w:val="20"/>
        </w:rPr>
        <w:t>9.3 Upon termination, the Client shall pay the Service Provider for all Services performed up to the date of termination.</w:t>
      </w:r>
    </w:p>
    <w:p/>
    <w:p>
      <w:r>
        <w:rPr>
          <w:b/>
          <w:sz w:val="20"/>
        </w:rPr>
        <w:t>10. LIABILITY AND INDEMNITY</w:t>
      </w:r>
    </w:p>
    <w:p>
      <w:r>
        <w:rPr>
          <w:b w:val="0"/>
          <w:sz w:val="20"/>
        </w:rPr>
        <w:t>10.1 The Service Provider's liability for any claim arising out of or in connection with this Agreement is limited to the amount of fees paid by the Client.</w:t>
      </w:r>
    </w:p>
    <w:p>
      <w:r>
        <w:rPr>
          <w:b w:val="0"/>
          <w:sz w:val="20"/>
        </w:rPr>
        <w:t>10.2 Neither party shall be liable for any indirect, incidental, or consequential damages.</w:t>
      </w:r>
    </w:p>
    <w:p>
      <w:r>
        <w:rPr>
          <w:b w:val="0"/>
          <w:sz w:val="20"/>
        </w:rPr>
        <w:t>10.3 Each party agrees to indemnify and hold harmless the other party from any claims, losses, damages, or expenses arising from their own negligence or breach of this Agreement.</w:t>
      </w:r>
    </w:p>
    <w:p/>
    <w:p>
      <w:r>
        <w:rPr>
          <w:b/>
          <w:sz w:val="20"/>
        </w:rPr>
        <w:t>11. DISPUTE RESOLUTION</w:t>
      </w:r>
    </w:p>
    <w:p>
      <w:r>
        <w:rPr>
          <w:b w:val="0"/>
          <w:sz w:val="20"/>
        </w:rPr>
        <w:t>In the event of any dispute arising out of or in connection with this Agreement, the parties agree to attempt to resolve the dispute amicably through negotiation. If unresolved, the dispute may be referred to mediation or arbitration under the laws of Australia.</w:t>
      </w:r>
    </w:p>
    <w:p/>
    <w:p>
      <w:r>
        <w:rPr>
          <w:b/>
          <w:sz w:val="20"/>
        </w:rPr>
        <w:t>12. GOVERNING LAW</w:t>
      </w:r>
    </w:p>
    <w:p>
      <w:r>
        <w:rPr>
          <w:b w:val="0"/>
          <w:sz w:val="20"/>
        </w:rPr>
        <w:t>This Agreement shall be governed by and construed in accordance with the laws of the Commonwealth of Australia and the State or Territory in which the Services are performed.</w:t>
      </w:r>
    </w:p>
    <w:p/>
    <w:p>
      <w:r>
        <w:rPr>
          <w:b/>
          <w:sz w:val="20"/>
        </w:rPr>
        <w:t>13. ENTIRE AGREEMENT</w:t>
      </w:r>
    </w:p>
    <w:p>
      <w:r>
        <w:rPr>
          <w:b w:val="0"/>
          <w:sz w:val="20"/>
        </w:rPr>
        <w:t>This Agreement constitutes the entire agreement between the parties regarding its subject matter and supersedes all prior agreements, understandings, or arrangements.</w:t>
      </w:r>
    </w:p>
    <w:p/>
    <w:p>
      <w:r>
        <w:rPr>
          <w:b/>
          <w:sz w:val="20"/>
        </w:rPr>
        <w:t>14. AMENDMENTS</w:t>
      </w:r>
    </w:p>
    <w:p>
      <w:r>
        <w:rPr>
          <w:b w:val="0"/>
          <w:sz w:val="20"/>
        </w:rPr>
        <w:t>Any amendments or variations to this Agreement must be made in writing and signed by both parties.</w:t>
      </w:r>
    </w:p>
    <w:p/>
    <w:p/>
    <w:p>
      <w:r>
        <w:rPr>
          <w:b w:val="0"/>
          <w:sz w:val="20"/>
        </w:rPr>
        <w:t>Place of signing: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https://legaltemplates-au.com/letter-of-service/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letter-of-service/"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