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OFFER</w:t>
      </w:r>
    </w:p>
    <w:p/>
    <w:p>
      <w:r>
        <w:rPr>
          <w:b/>
          <w:sz w:val="20"/>
        </w:rPr>
        <w:t>To:</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p>
      <w:r>
        <w:rPr>
          <w:b/>
          <w:sz w:val="20"/>
        </w:rPr>
        <w:t>From:</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p>
      <w:pPr>
        <w:jc w:val="center"/>
      </w:pPr>
      <w:r>
        <w:rPr>
          <w:b/>
          <w:sz w:val="20"/>
        </w:rPr>
        <w:t>Subject: Offer to Purchase Real Property Located in Queensland, Australia</w:t>
      </w:r>
    </w:p>
    <w:p/>
    <w:p/>
    <w:p>
      <w:r>
        <w:rPr>
          <w:b w:val="0"/>
          <w:sz w:val="20"/>
        </w:rPr>
        <w:t>Dear Sir/Madam,</w:t>
      </w:r>
    </w:p>
    <w:p/>
    <w:p>
      <w:r>
        <w:rPr>
          <w:b w:val="0"/>
          <w:sz w:val="20"/>
        </w:rPr>
        <w:t>This Letter of Offer sets out the terms and conditions upon which the undersigned ("Buyer") offers to purchase the property described below from the recipient of this letter ("Seller"). This offer is made in good faith and is subject to the conditions detailed herein.</w:t>
      </w:r>
    </w:p>
    <w:p/>
    <w:p/>
    <w:p>
      <w:r>
        <w:rPr>
          <w:b/>
          <w:sz w:val="20"/>
        </w:rPr>
        <w:t>1. Property Details</w:t>
      </w:r>
    </w:p>
    <w:p>
      <w:r>
        <w:rPr>
          <w:b w:val="0"/>
          <w:sz w:val="20"/>
        </w:rPr>
        <w:t>Street Address: ________________________________________________________________</w:t>
      </w:r>
    </w:p>
    <w:p>
      <w:r>
        <w:rPr>
          <w:b w:val="0"/>
          <w:sz w:val="20"/>
        </w:rPr>
        <w:t>Title Reference: ________________________________________________________________</w:t>
      </w:r>
    </w:p>
    <w:p>
      <w:r>
        <w:rPr>
          <w:b w:val="0"/>
          <w:sz w:val="20"/>
        </w:rPr>
        <w:t>Lot Number: ________________________  Plan Number: _____________________________</w:t>
      </w:r>
    </w:p>
    <w:p>
      <w:r>
        <w:rPr>
          <w:b w:val="0"/>
          <w:sz w:val="20"/>
        </w:rPr>
        <w:t>Other Identifying Details: ______________________________________________________</w:t>
      </w:r>
    </w:p>
    <w:p/>
    <w:p>
      <w:r>
        <w:rPr>
          <w:b/>
          <w:sz w:val="20"/>
        </w:rPr>
        <w:t>2. Purchase Price and Payment Terms</w:t>
      </w:r>
    </w:p>
    <w:p>
      <w:r>
        <w:rPr>
          <w:b w:val="0"/>
          <w:sz w:val="20"/>
        </w:rPr>
        <w:t>The Buyer offers to purchase the Property for the total amount of AUD ____________________ (the “Purchase Price”).</w:t>
      </w:r>
    </w:p>
    <w:p>
      <w:r>
        <w:rPr>
          <w:b w:val="0"/>
          <w:sz w:val="20"/>
        </w:rPr>
        <w:t>Deposit: The Buyer agrees to pay a deposit of AUD ____________________ upon acceptance of this offer, to be held in trust by the Seller’s nominated agent or solicitor.</w:t>
      </w:r>
    </w:p>
    <w:p>
      <w:r>
        <w:rPr>
          <w:b w:val="0"/>
          <w:sz w:val="20"/>
        </w:rPr>
        <w:t>Balance: The balance of the Purchase Price is payable on settlement, subject to the terms of this offer.</w:t>
      </w:r>
    </w:p>
    <w:p/>
    <w:p>
      <w:r>
        <w:rPr>
          <w:b/>
          <w:sz w:val="20"/>
        </w:rPr>
        <w:t>3. Conditions Precedent</w:t>
      </w:r>
    </w:p>
    <w:p>
      <w:r>
        <w:rPr>
          <w:b w:val="0"/>
          <w:sz w:val="20"/>
        </w:rPr>
        <w:t>This offer is subject to the following conditions being satisfied or waived by the Buyer by the date specified herein:</w:t>
      </w:r>
    </w:p>
    <w:p>
      <w:r>
        <w:rPr>
          <w:b w:val="0"/>
          <w:sz w:val="20"/>
        </w:rPr>
        <w:t>a) Satisfactory completion of all necessary inspections and due diligence, including but not limited to building and pest inspections, and title searches.</w:t>
      </w:r>
    </w:p>
    <w:p>
      <w:r>
        <w:rPr>
          <w:b w:val="0"/>
          <w:sz w:val="20"/>
        </w:rPr>
        <w:t>b) Approval of financing arrangements to the Buyer’s satisfaction.</w:t>
      </w:r>
    </w:p>
    <w:p>
      <w:r>
        <w:rPr>
          <w:b w:val="0"/>
          <w:sz w:val="20"/>
        </w:rPr>
        <w:t>c) Receipt and review of all relevant documentation, including but not limited to contracts, disclosures, certificates, and permits.</w:t>
      </w:r>
    </w:p>
    <w:p>
      <w:r>
        <w:rPr>
          <w:b w:val="0"/>
          <w:sz w:val="20"/>
        </w:rPr>
        <w:t>d) Any other conditions: __________________________________________________________</w:t>
      </w:r>
    </w:p>
    <w:p/>
    <w:p>
      <w:r>
        <w:rPr>
          <w:b/>
          <w:sz w:val="20"/>
        </w:rPr>
        <w:t>4. Contract of Sale and Documentation</w:t>
      </w:r>
    </w:p>
    <w:p>
      <w:r>
        <w:rPr>
          <w:b w:val="0"/>
          <w:sz w:val="20"/>
        </w:rPr>
        <w:t>Upon acceptance of this offer, the parties agree to enter into a formal Contract of Sale consistent with Queensland property law and the regulations of the Queensland Titles Registry.</w:t>
      </w:r>
    </w:p>
    <w:p>
      <w:r>
        <w:rPr>
          <w:b w:val="0"/>
          <w:sz w:val="20"/>
        </w:rPr>
        <w:t>The Buyer acknowledges that this Letter of Offer is not a legally binding contract for sale of land but expresses the Buyer’s bona fide intention to proceed to contract on terms outlined herein.</w:t>
      </w:r>
    </w:p>
    <w:p/>
    <w:p>
      <w:r>
        <w:rPr>
          <w:b/>
          <w:sz w:val="20"/>
        </w:rPr>
        <w:t>5. Settlement</w:t>
      </w:r>
    </w:p>
    <w:p>
      <w:r>
        <w:rPr>
          <w:b w:val="0"/>
          <w:sz w:val="20"/>
        </w:rPr>
        <w:t>Settlement of the purchase will occur on a date mutually agreed upon by the Buyer and Seller, but no later than __________ days from the date of exchange of contracts, or as otherwise agreed in writing.</w:t>
      </w:r>
    </w:p>
    <w:p>
      <w:r>
        <w:rPr>
          <w:b w:val="0"/>
          <w:sz w:val="20"/>
        </w:rPr>
        <w:t>Settlement shall be conducted in accordance with Queensland property transaction procedures, including payment of the balance purchase price and transfer of title.</w:t>
      </w:r>
    </w:p>
    <w:p/>
    <w:p>
      <w:r>
        <w:rPr>
          <w:b/>
          <w:sz w:val="20"/>
        </w:rPr>
        <w:t>6. Risk and Possession</w:t>
      </w:r>
    </w:p>
    <w:p>
      <w:r>
        <w:rPr>
          <w:b w:val="0"/>
          <w:sz w:val="20"/>
        </w:rPr>
        <w:t>Possession and risk in the Property will pass to the Buyer upon completion of settlement, unless otherwise agreed in writing.</w:t>
      </w:r>
    </w:p>
    <w:p/>
    <w:p>
      <w:r>
        <w:rPr>
          <w:b/>
          <w:sz w:val="20"/>
        </w:rPr>
        <w:t>7. Title and Warranties</w:t>
      </w:r>
    </w:p>
    <w:p>
      <w:r>
        <w:rPr>
          <w:b w:val="0"/>
          <w:sz w:val="20"/>
        </w:rPr>
        <w:t>The Seller warrants that they are the lawful owner of the Property and have full authority to sell and transfer the Property free from any encumbrances, liens, or legal claims, except as disclosed to the Buyer prior to acceptance of this offer.</w:t>
      </w:r>
    </w:p>
    <w:p>
      <w:r>
        <w:rPr>
          <w:b w:val="0"/>
          <w:sz w:val="20"/>
        </w:rPr>
        <w:t>The Seller agrees to provide clear and marketable title to the Buyer on settlement.</w:t>
      </w:r>
    </w:p>
    <w:p/>
    <w:p>
      <w:r>
        <w:rPr>
          <w:b/>
          <w:sz w:val="20"/>
        </w:rPr>
        <w:t>8. Adjustments</w:t>
      </w:r>
    </w:p>
    <w:p>
      <w:r>
        <w:rPr>
          <w:b w:val="0"/>
          <w:sz w:val="20"/>
        </w:rPr>
        <w:t>Rates, taxes, body corporate fees, and other outgoings in relation to the Property shall be adjusted between the parties on settlement on a pro-rata basis.</w:t>
      </w:r>
    </w:p>
    <w:p/>
    <w:p>
      <w:r>
        <w:rPr>
          <w:b/>
          <w:sz w:val="20"/>
        </w:rPr>
        <w:t>9. Default</w:t>
      </w:r>
    </w:p>
    <w:p>
      <w:r>
        <w:rPr>
          <w:b w:val="0"/>
          <w:sz w:val="20"/>
        </w:rPr>
        <w:t>If the Buyer fails to complete the purchase in accordance with the terms of this offer and subsequent contract, the deposit may be forfeited as liquidated damages.</w:t>
      </w:r>
    </w:p>
    <w:p>
      <w:r>
        <w:rPr>
          <w:b w:val="0"/>
          <w:sz w:val="20"/>
        </w:rPr>
        <w:t>If the Seller fails to complete the sale, the Buyer may seek remedies available under Queensland law, including specific performance or damages.</w:t>
      </w:r>
    </w:p>
    <w:p/>
    <w:p>
      <w:r>
        <w:rPr>
          <w:b/>
          <w:sz w:val="20"/>
        </w:rPr>
        <w:t>10. Confidentiality</w:t>
      </w:r>
    </w:p>
    <w:p>
      <w:r>
        <w:rPr>
          <w:b w:val="0"/>
          <w:sz w:val="20"/>
        </w:rPr>
        <w:t>The terms of this Letter of Offer and all negotiations relating thereto shall be kept confidential by both parties, except as required by law or agreed otherwise in writing.</w:t>
      </w:r>
    </w:p>
    <w:p/>
    <w:p>
      <w:r>
        <w:rPr>
          <w:b/>
          <w:sz w:val="20"/>
        </w:rPr>
        <w:t>11. Entire Agreement</w:t>
      </w:r>
    </w:p>
    <w:p>
      <w:r>
        <w:rPr>
          <w:b w:val="0"/>
          <w:sz w:val="20"/>
        </w:rPr>
        <w:t>This Letter of Offer contains the entire understanding between the parties with respect to the subject matter and supersedes all prior negotiations and agreements.</w:t>
      </w:r>
    </w:p>
    <w:p/>
    <w:p>
      <w:r>
        <w:rPr>
          <w:b/>
          <w:sz w:val="20"/>
        </w:rPr>
        <w:t>12. Governing Law and Jurisdiction</w:t>
      </w:r>
    </w:p>
    <w:p>
      <w:r>
        <w:rPr>
          <w:b w:val="0"/>
          <w:sz w:val="20"/>
        </w:rPr>
        <w:t>This Letter of Offer and any subsequent contract shall be governed by and construed in accordance with the laws of Queensland, Australia.</w:t>
      </w:r>
    </w:p>
    <w:p>
      <w:r>
        <w:rPr>
          <w:b w:val="0"/>
          <w:sz w:val="20"/>
        </w:rPr>
        <w:t>The parties submit to the exclusive jurisdiction of the courts of Queensland for any dispute arising under or in connection with this offer or the contract.</w:t>
      </w:r>
    </w:p>
    <w:p/>
    <w:p/>
    <w:p>
      <w:r>
        <w:rPr>
          <w:b/>
          <w:sz w:val="20"/>
        </w:rPr>
        <w:t>If you are in agreement with the terms of this Letter of Offer, please sign and return a copy to indicate your acceptance.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 (BUYER)</w:t>
            </w:r>
          </w:p>
        </w:tc>
        <w:tc>
          <w:tcPr>
            <w:tcW w:type="dxa" w:w="4986"/>
            <w:tcBorders>
              <w:top w:val="nil"/>
              <w:left w:val="nil"/>
              <w:bottom w:val="nil"/>
              <w:right w:val="nil"/>
              <w:insideH w:val="nil"/>
              <w:insideV w:val="nil"/>
            </w:tcBorders>
          </w:tcPr>
          <w:p>
            <w:pPr>
              <w:jc w:val="center"/>
            </w:pPr>
            <w:r>
              <w:t>OFFEREE (SELLER)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Please return the signed Letter of Offer to:</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https://legaltemplates-au.com/letter-of-offer-qld/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offer-ql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