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OFFER</w:t>
      </w:r>
    </w:p>
    <w:p/>
    <w:p>
      <w:r>
        <w:rPr>
          <w:b/>
          <w:sz w:val="20"/>
        </w:rPr>
        <w:t>Recipient:</w:t>
      </w:r>
    </w:p>
    <w:p>
      <w:r>
        <w:rPr>
          <w:b w:val="0"/>
          <w:sz w:val="20"/>
        </w:rPr>
        <w:t>Full Name: ____________________________________________________________</w:t>
      </w:r>
    </w:p>
    <w:p>
      <w:r>
        <w:rPr>
          <w:b w:val="0"/>
          <w:sz w:val="20"/>
        </w:rPr>
        <w:t>Position / Title: _______________________________________________________</w:t>
      </w:r>
    </w:p>
    <w:p>
      <w:r>
        <w:rPr>
          <w:b w:val="0"/>
          <w:sz w:val="20"/>
        </w:rPr>
        <w:t>Company / Organisation: _________________________________________________</w:t>
      </w:r>
    </w:p>
    <w:p>
      <w:r>
        <w:rPr>
          <w:b w:val="0"/>
          <w:sz w:val="20"/>
        </w:rPr>
        <w:t>Address: 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p>
      <w:r>
        <w:rPr>
          <w:b/>
          <w:sz w:val="20"/>
        </w:rPr>
        <w:t>Sender:</w:t>
      </w:r>
    </w:p>
    <w:p>
      <w:r>
        <w:rPr>
          <w:b w:val="0"/>
          <w:sz w:val="20"/>
        </w:rPr>
        <w:t>Full Name: ____________________________________________________________</w:t>
      </w:r>
    </w:p>
    <w:p>
      <w:r>
        <w:rPr>
          <w:b w:val="0"/>
          <w:sz w:val="20"/>
        </w:rPr>
        <w:t>Position / Title: _______________________________________________________</w:t>
      </w:r>
    </w:p>
    <w:p>
      <w:r>
        <w:rPr>
          <w:b w:val="0"/>
          <w:sz w:val="20"/>
        </w:rPr>
        <w:t>Company / Organisation: _________________________________________________</w:t>
      </w:r>
    </w:p>
    <w:p>
      <w:r>
        <w:rPr>
          <w:b w:val="0"/>
          <w:sz w:val="20"/>
        </w:rPr>
        <w:t>Address: 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p>
      <w:r>
        <w:rPr>
          <w:b/>
          <w:sz w:val="20"/>
        </w:rPr>
        <w:t>Subject:</w:t>
      </w:r>
    </w:p>
    <w:p>
      <w:pPr>
        <w:jc w:val="center"/>
      </w:pPr>
      <w:r>
        <w:rPr>
          <w:b/>
          <w:sz w:val="20"/>
        </w:rPr>
        <w:t>Offer to Provide Goods and/or Services</w:t>
      </w:r>
    </w:p>
    <w:p/>
    <w:p/>
    <w:p>
      <w:r>
        <w:rPr>
          <w:b w:val="0"/>
          <w:sz w:val="20"/>
        </w:rPr>
        <w:t>Dear _________________________________________________________________,</w:t>
      </w:r>
    </w:p>
    <w:p/>
    <w:p>
      <w:r>
        <w:rPr>
          <w:b w:val="0"/>
          <w:sz w:val="20"/>
        </w:rPr>
        <w:t>We are pleased to submit this Letter of Offer for the provision of goods and/or services as detailed below. This offer is made in accordance with all applicable Australian laws and standards and is subject to the terms and conditions set forth herein.</w:t>
      </w:r>
    </w:p>
    <w:p/>
    <w:p>
      <w:r>
        <w:rPr>
          <w:b/>
          <w:sz w:val="20"/>
        </w:rPr>
        <w:t>1. Description of Goods and/or Services</w:t>
      </w:r>
    </w:p>
    <w:p>
      <w:r>
        <w:rPr>
          <w:b w:val="0"/>
          <w:sz w:val="20"/>
        </w:rPr>
        <w:t>The Supplier agrees to provide the following goods and/or services: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2. Price and Payment Terms</w:t>
      </w:r>
    </w:p>
    <w:p>
      <w:r>
        <w:rPr>
          <w:b w:val="0"/>
          <w:sz w:val="20"/>
        </w:rPr>
        <w:t>The total price for the goods and/or services is: AUD _______________________________.</w:t>
      </w:r>
    </w:p>
    <w:p>
      <w:r>
        <w:rPr>
          <w:b w:val="0"/>
          <w:sz w:val="20"/>
        </w:rPr>
        <w:t>Payment shall be made according to the following terms:</w:t>
      </w:r>
    </w:p>
    <w:p>
      <w:r>
        <w:rPr>
          <w:b w:val="0"/>
          <w:sz w:val="20"/>
        </w:rPr>
        <w:t>- Payment method: _________________________________________________________</w:t>
      </w:r>
    </w:p>
    <w:p>
      <w:r>
        <w:rPr>
          <w:b w:val="0"/>
          <w:sz w:val="20"/>
        </w:rPr>
        <w:t>- Payment schedule: ________________________________________________________</w:t>
      </w:r>
    </w:p>
    <w:p>
      <w:r>
        <w:rPr>
          <w:b w:val="0"/>
          <w:sz w:val="20"/>
        </w:rPr>
        <w:t>- Late payment interest rate: _______________________________________________</w:t>
      </w:r>
    </w:p>
    <w:p/>
    <w:p>
      <w:r>
        <w:rPr>
          <w:b/>
          <w:sz w:val="20"/>
        </w:rPr>
        <w:t>3. Delivery and Performance</w:t>
      </w:r>
    </w:p>
    <w:p>
      <w:r>
        <w:rPr>
          <w:b w:val="0"/>
          <w:sz w:val="20"/>
        </w:rPr>
        <w:t>The goods and/or services will be delivered/performed as follows:</w:t>
      </w:r>
    </w:p>
    <w:p>
      <w:r>
        <w:rPr>
          <w:b w:val="0"/>
          <w:sz w:val="20"/>
        </w:rPr>
        <w:t>- Delivery address/location: ________________________________________________</w:t>
      </w:r>
    </w:p>
    <w:p>
      <w:r>
        <w:rPr>
          <w:b w:val="0"/>
          <w:sz w:val="20"/>
        </w:rPr>
        <w:t>- Delivery date(s) or performance timeline: _________________________________</w:t>
      </w:r>
    </w:p>
    <w:p>
      <w:r>
        <w:rPr>
          <w:b w:val="0"/>
          <w:sz w:val="20"/>
        </w:rPr>
        <w:t>- Risk and title transfer: __________________________________________________</w:t>
      </w:r>
    </w:p>
    <w:p/>
    <w:p>
      <w:r>
        <w:rPr>
          <w:b/>
          <w:sz w:val="20"/>
        </w:rPr>
        <w:t>4. Warranties and Guarantees</w:t>
      </w:r>
    </w:p>
    <w:p>
      <w:r>
        <w:rPr>
          <w:b w:val="0"/>
          <w:sz w:val="20"/>
        </w:rPr>
        <w:t>The Supplier warrants that all goods and/or services provided shall:</w:t>
      </w:r>
    </w:p>
    <w:p>
      <w:r>
        <w:rPr>
          <w:b w:val="0"/>
          <w:sz w:val="20"/>
        </w:rPr>
        <w:t>- Comply with all applicable Australian standards and laws.</w:t>
      </w:r>
    </w:p>
    <w:p>
      <w:r>
        <w:rPr>
          <w:b w:val="0"/>
          <w:sz w:val="20"/>
        </w:rPr>
        <w:t>- Be free from defects in material and workmanship for a period of __________.</w:t>
      </w:r>
    </w:p>
    <w:p>
      <w:r>
        <w:rPr>
          <w:b w:val="0"/>
          <w:sz w:val="20"/>
        </w:rPr>
        <w:t>- Conform to the specifications and descriptions set forth in this offer.</w:t>
      </w:r>
    </w:p>
    <w:p/>
    <w:p>
      <w:r>
        <w:rPr>
          <w:b/>
          <w:sz w:val="20"/>
        </w:rPr>
        <w:t>5. Liability</w:t>
      </w:r>
    </w:p>
    <w:p>
      <w:r>
        <w:rPr>
          <w:b w:val="0"/>
          <w:sz w:val="20"/>
        </w:rPr>
        <w:t>To the extent permitted by law, the Supplier’s liability for any claim arising under or in connection with this offer, including negligence, shall be limited to the total amount payable under this offer. Neither party shall be liable for indirect or consequential damages.</w:t>
      </w:r>
    </w:p>
    <w:p/>
    <w:p>
      <w:r>
        <w:rPr>
          <w:b/>
          <w:sz w:val="20"/>
        </w:rPr>
        <w:t>6. Confidentiality</w:t>
      </w:r>
    </w:p>
    <w:p>
      <w:r>
        <w:rPr>
          <w:b w:val="0"/>
          <w:sz w:val="20"/>
        </w:rPr>
        <w:t>Both parties agree to keep confidential and not disclose any proprietary or confidential information obtained in connection with this offer, except as required by law or agreed in writing.</w:t>
      </w:r>
    </w:p>
    <w:p/>
    <w:p>
      <w:r>
        <w:rPr>
          <w:b/>
          <w:sz w:val="20"/>
        </w:rPr>
        <w:t>7. Termination</w:t>
      </w:r>
    </w:p>
    <w:p>
      <w:r>
        <w:rPr>
          <w:b w:val="0"/>
          <w:sz w:val="20"/>
        </w:rPr>
        <w:t>This offer may be terminated by either party:</w:t>
      </w:r>
    </w:p>
    <w:p>
      <w:r>
        <w:rPr>
          <w:b w:val="0"/>
          <w:sz w:val="20"/>
        </w:rPr>
        <w:t>- Upon written notice if the other party breaches any material term and fails to remedy within 14 days.</w:t>
      </w:r>
    </w:p>
    <w:p>
      <w:r>
        <w:rPr>
          <w:b w:val="0"/>
          <w:sz w:val="20"/>
        </w:rPr>
        <w:t>- By mutual written agreement of both parties.</w:t>
      </w:r>
    </w:p>
    <w:p/>
    <w:p>
      <w:r>
        <w:rPr>
          <w:b/>
          <w:sz w:val="20"/>
        </w:rPr>
        <w:t>8. Governing Law and Jurisdiction</w:t>
      </w:r>
    </w:p>
    <w:p>
      <w:r>
        <w:rPr>
          <w:b w:val="0"/>
          <w:sz w:val="20"/>
        </w:rPr>
        <w:t>This offer shall be governed by and construed in accordance with the laws of the State/Territory of ____________________, Australia. The parties submit to the exclusive jurisdiction of the courts of that State/Territory.</w:t>
      </w:r>
    </w:p>
    <w:p/>
    <w:p>
      <w:r>
        <w:rPr>
          <w:b/>
          <w:sz w:val="20"/>
        </w:rPr>
        <w:t>9. Acceptance</w:t>
      </w:r>
    </w:p>
    <w:p>
      <w:r>
        <w:rPr>
          <w:b w:val="0"/>
          <w:sz w:val="20"/>
        </w:rPr>
        <w:t>Please indicate your acceptance of this offer by signing and returning a copy of this Letter of Offer by email or post. This offer shall remain open for acceptance until ____________________ (insert period or leave blank).</w:t>
      </w:r>
    </w:p>
    <w:p/>
    <w:p/>
    <w:p>
      <w:r>
        <w:rPr>
          <w:b w:val="0"/>
          <w:sz w:val="20"/>
        </w:rPr>
        <w:t>We look forward to the opportunity to work with you and deliver the highest quality goods and services.</w:t>
      </w:r>
    </w:p>
    <w:p/>
    <w:p/>
    <w:p>
      <w:r>
        <w:rPr>
          <w:b w:val="0"/>
          <w:sz w:val="20"/>
        </w:rPr>
        <w:t>Place: ______________________________________</w:t>
      </w:r>
    </w:p>
    <w:p>
      <w:r>
        <w:rPr>
          <w:b w:val="0"/>
          <w:sz w:val="20"/>
        </w:rPr>
        <w:t>Date: 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OFFEROR</w:t>
            </w:r>
          </w:p>
        </w:tc>
        <w:tc>
          <w:tcPr>
            <w:tcW w:type="dxa" w:w="4986"/>
            <w:tcBorders>
              <w:top w:val="nil"/>
              <w:left w:val="nil"/>
              <w:bottom w:val="nil"/>
              <w:right w:val="nil"/>
              <w:insideH w:val="nil"/>
              <w:insideV w:val="nil"/>
            </w:tcBorders>
          </w:tcPr>
          <w:p>
            <w:pPr>
              <w:jc w:val="center"/>
            </w:pPr>
            <w:r>
              <w:t>OFFEREE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https://legaltemplates-au.com/letter-of-offer-email/</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letter-of-offer-email/"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