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INTRODUCTION</w:t>
      </w:r>
    </w:p>
    <w:p/>
    <w:p/>
    <w:p>
      <w:r>
        <w:rPr>
          <w:b/>
          <w:sz w:val="20"/>
        </w:rPr>
        <w:t>Sender Information:</w:t>
      </w:r>
    </w:p>
    <w:p>
      <w:r>
        <w:rPr>
          <w:b w:val="0"/>
          <w:sz w:val="20"/>
        </w:rPr>
        <w:t>Full Name: ______________________________________________________________</w:t>
      </w:r>
    </w:p>
    <w:p>
      <w:r>
        <w:rPr>
          <w:b w:val="0"/>
          <w:sz w:val="20"/>
        </w:rPr>
        <w:t>Position/Title: __________________________________________________________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Full Name: ______________________________________________________________</w:t>
      </w:r>
    </w:p>
    <w:p>
      <w:r>
        <w:rPr>
          <w:b w:val="0"/>
          <w:sz w:val="20"/>
        </w:rPr>
        <w:t>Position/Title: __________________________________________________________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w:t>
      </w:r>
    </w:p>
    <w:p>
      <w:r>
        <w:rPr>
          <w:b w:val="0"/>
          <w:sz w:val="20"/>
        </w:rPr>
        <w:t>Introduction of __________________________________________________________</w:t>
      </w:r>
    </w:p>
    <w:p/>
    <w:p/>
    <w:p>
      <w:r>
        <w:rPr>
          <w:b/>
          <w:sz w:val="20"/>
        </w:rPr>
        <w:t>Dear _________________________________________________________________,</w:t>
      </w:r>
    </w:p>
    <w:p/>
    <w:p>
      <w:r>
        <w:rPr>
          <w:b w:val="0"/>
          <w:sz w:val="20"/>
        </w:rPr>
        <w:t>I am pleased to introduce _______________________________________________________, who is seeking to establish professional contact with your esteemed organisation. This letter serves as a formal introduction and endorsement on behalf of the sender.</w:t>
      </w:r>
    </w:p>
    <w:p/>
    <w:p>
      <w:r>
        <w:rPr>
          <w:b/>
          <w:sz w:val="20"/>
        </w:rPr>
        <w:t>Background and Qualifications:</w:t>
      </w:r>
    </w:p>
    <w:p>
      <w:r>
        <w:rPr>
          <w:b w:val="0"/>
          <w:sz w:val="20"/>
        </w:rPr>
        <w:t>The individual/company introduced has the following qualifications, experience, and competencies relevant to the interests of your organisation:</w:t>
      </w:r>
    </w:p>
    <w:p>
      <w:r>
        <w:rPr>
          <w:b w:val="0"/>
          <w:sz w:val="20"/>
        </w:rPr>
        <w:t>- _____________________________________________________________________________</w:t>
      </w:r>
    </w:p>
    <w:p>
      <w:r>
        <w:rPr>
          <w:b w:val="0"/>
          <w:sz w:val="20"/>
        </w:rPr>
        <w:t>- _____________________________________________________________________________</w:t>
      </w:r>
    </w:p>
    <w:p>
      <w:r>
        <w:rPr>
          <w:b w:val="0"/>
          <w:sz w:val="20"/>
        </w:rPr>
        <w:t>- _____________________________________________________________________________</w:t>
      </w:r>
    </w:p>
    <w:p/>
    <w:p>
      <w:r>
        <w:rPr>
          <w:b/>
          <w:sz w:val="20"/>
        </w:rPr>
        <w:t>Purpose of Introduction:</w:t>
      </w:r>
    </w:p>
    <w:p>
      <w:r>
        <w:rPr>
          <w:b w:val="0"/>
          <w:sz w:val="20"/>
        </w:rPr>
        <w:t>This introduction is intended to facilitate mutual understanding and explore potential opportunities for collaboration, partnership, or engagement within the scope of your business activities and objectives.</w:t>
      </w:r>
    </w:p>
    <w:p/>
    <w:p>
      <w:r>
        <w:rPr>
          <w:b/>
          <w:sz w:val="20"/>
        </w:rPr>
        <w:t>Confidentiality:</w:t>
      </w:r>
    </w:p>
    <w:p>
      <w:r>
        <w:rPr>
          <w:b w:val="0"/>
          <w:sz w:val="20"/>
        </w:rPr>
        <w:t>Both parties acknowledge that any sensitive or proprietary information shared in the course of discussions arising from this introduction shall be treated with strict confidentiality in accordance with applicable Australian privacy and confidentiality laws.</w:t>
      </w:r>
    </w:p>
    <w:p/>
    <w:p>
      <w:r>
        <w:rPr>
          <w:b/>
          <w:sz w:val="20"/>
        </w:rPr>
        <w:t>Legal Compliance and Representations:</w:t>
      </w:r>
    </w:p>
    <w:p>
      <w:r>
        <w:rPr>
          <w:b w:val="0"/>
          <w:sz w:val="20"/>
        </w:rPr>
        <w:t>The sender affirms that the information provided herein is accurate and complete to the best of their knowledge. Neither the sender nor the recipient shall assume any liability for any acts or omissions outside the scope of this introduction. All engagements or agreements resulting from this introduction shall be governed by applicable Australian law and require separate formal agreements.</w:t>
      </w:r>
    </w:p>
    <w:p/>
    <w:p>
      <w:r>
        <w:rPr>
          <w:b/>
          <w:sz w:val="20"/>
        </w:rPr>
        <w:t>Non-binding Nature:</w:t>
      </w:r>
    </w:p>
    <w:p>
      <w:r>
        <w:rPr>
          <w:b w:val="0"/>
          <w:sz w:val="20"/>
        </w:rPr>
        <w:t>This letter of introduction is provided solely for the purpose of facilitating contact and does not constitute any form of contractual obligation or commitment by either party. Any subsequent dealings shall be subject to mutually agreed terms and conditions.</w:t>
      </w:r>
    </w:p>
    <w:p/>
    <w:p>
      <w:r>
        <w:rPr>
          <w:b w:val="0"/>
          <w:sz w:val="20"/>
        </w:rPr>
        <w:t>We trust this introduction will be beneficial to all parties involved and look forward to any positive outcomes resulting from this connection.</w:t>
      </w:r>
    </w:p>
    <w:p/>
    <w:p/>
    <w:p>
      <w:r>
        <w:rPr>
          <w:b w:val="0"/>
          <w:sz w:val="20"/>
        </w:rPr>
        <w:t>Sender’s Signature: ____________________________      Date: __________________</w:t>
      </w:r>
    </w:p>
    <w:p/>
    <w:p/>
    <w:p>
      <w:r>
        <w:rPr>
          <w:b w:val="0"/>
          <w:sz w:val="20"/>
        </w:rPr>
        <w:t>Recipient’s Acknowledgement: ___________________      Date: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https://legaltemplates-au.com/letter-of-introduction/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introduction/"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