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DEMAND</w:t>
      </w:r>
    </w:p>
    <w:p/>
    <w:p>
      <w:r>
        <w:rPr>
          <w:b/>
          <w:sz w:val="20"/>
        </w:rPr>
        <w:t>Sender Information:</w:t>
      </w:r>
    </w:p>
    <w:p>
      <w:r>
        <w:rPr>
          <w:b w:val="0"/>
          <w:sz w:val="20"/>
        </w:rPr>
        <w:t>Full Name / Company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Subject: Demand for Payment</w:t>
      </w:r>
    </w:p>
    <w:p/>
    <w:p>
      <w:r>
        <w:rPr>
          <w:b w:val="0"/>
          <w:sz w:val="20"/>
        </w:rPr>
        <w:t>Dear Sir/Madam,</w:t>
      </w:r>
    </w:p>
    <w:p/>
    <w:p>
      <w:r>
        <w:rPr>
          <w:b w:val="0"/>
          <w:sz w:val="20"/>
        </w:rPr>
        <w:t>I/We act on behalf of the undersigned and write to formally demand immediate payment of the outstanding amount detailed below. Despite previous requests and reminders, the amount remains unpaid. This letter serves as a final opportunity to resolve this matter without resorting to formal legal proceedings.</w:t>
      </w:r>
    </w:p>
    <w:p/>
    <w:p>
      <w:r>
        <w:rPr>
          <w:b/>
          <w:sz w:val="20"/>
        </w:rPr>
        <w:t>Details of Debt:</w:t>
      </w:r>
    </w:p>
    <w:p>
      <w:r>
        <w:rPr>
          <w:b w:val="0"/>
          <w:sz w:val="20"/>
        </w:rPr>
        <w:t>Invoice Number / Reference: _______________________________________________</w:t>
      </w:r>
    </w:p>
    <w:p>
      <w:r>
        <w:rPr>
          <w:b w:val="0"/>
          <w:sz w:val="20"/>
        </w:rPr>
        <w:t>Date of Invoice / Agreement: ______________________________________________</w:t>
      </w:r>
    </w:p>
    <w:p>
      <w:r>
        <w:rPr>
          <w:b w:val="0"/>
          <w:sz w:val="20"/>
        </w:rPr>
        <w:t>Outstanding Amount: $________________ AUD</w:t>
      </w:r>
    </w:p>
    <w:p>
      <w:r>
        <w:rPr>
          <w:b w:val="0"/>
          <w:sz w:val="20"/>
        </w:rPr>
        <w:t>Description of Goods / Services: ___________________________________________</w:t>
      </w:r>
    </w:p>
    <w:p/>
    <w:p>
      <w:r>
        <w:rPr>
          <w:b/>
          <w:sz w:val="20"/>
        </w:rPr>
        <w:t>Payment Instructions:</w:t>
      </w:r>
    </w:p>
    <w:p>
      <w:r>
        <w:rPr>
          <w:b w:val="0"/>
          <w:sz w:val="20"/>
        </w:rPr>
        <w:t>Please make payment in full to the following account details:</w:t>
      </w:r>
    </w:p>
    <w:p>
      <w:r>
        <w:rPr>
          <w:b w:val="0"/>
          <w:sz w:val="20"/>
        </w:rPr>
        <w:t>Bank Name: _______________________________________________________________</w:t>
      </w:r>
    </w:p>
    <w:p>
      <w:r>
        <w:rPr>
          <w:b w:val="0"/>
          <w:sz w:val="20"/>
        </w:rPr>
        <w:t>Account Name: ____________________________________________________________</w:t>
      </w:r>
    </w:p>
    <w:p>
      <w:r>
        <w:rPr>
          <w:b w:val="0"/>
          <w:sz w:val="20"/>
        </w:rPr>
        <w:t>BSB: ____________________    Account Number: ______________________________</w:t>
      </w:r>
    </w:p>
    <w:p>
      <w:r>
        <w:rPr>
          <w:b w:val="0"/>
          <w:sz w:val="20"/>
        </w:rPr>
        <w:t>Payment Reference: ________________________________________________________</w:t>
      </w:r>
    </w:p>
    <w:p/>
    <w:p>
      <w:r>
        <w:rPr>
          <w:b w:val="0"/>
          <w:sz w:val="20"/>
        </w:rPr>
        <w:t>You are required to make the full payment within fourteen (14) days from the date of receipt of this letter. Failure to do so will leave us no option but to commence legal action to recover the debt without further notice.</w:t>
      </w:r>
    </w:p>
    <w:p/>
    <w:p>
      <w:r>
        <w:rPr>
          <w:b/>
          <w:sz w:val="20"/>
        </w:rPr>
        <w:t>Legal Consequences:</w:t>
      </w:r>
    </w:p>
    <w:p>
      <w:r>
        <w:rPr>
          <w:b w:val="0"/>
          <w:sz w:val="20"/>
        </w:rPr>
        <w:t>If payment is not received within the time specified, we reserve the right to issue proceedings in a court of competent jurisdiction. In such circumstances, you may be liable for any additional costs incurred, including but not limited to legal fees, interest on the outstanding amount pursuant to the Penalty Interest Rates Act 1983 (Vic), and any court or tribunal fees.</w:t>
      </w:r>
    </w:p>
    <w:p/>
    <w:p>
      <w:r>
        <w:rPr>
          <w:b/>
          <w:sz w:val="20"/>
        </w:rPr>
        <w:t>Contact:</w:t>
      </w:r>
    </w:p>
    <w:p>
      <w:r>
        <w:rPr>
          <w:b w:val="0"/>
          <w:sz w:val="20"/>
        </w:rPr>
        <w:t>Should you wish to discuss this matter or arrange payment, please contact the undersigned immediately to avoid further action.</w:t>
      </w:r>
    </w:p>
    <w:p/>
    <w:p>
      <w:r>
        <w:rPr>
          <w:b w:val="0"/>
          <w:sz w:val="20"/>
        </w:rPr>
        <w:t>Yours faithfully,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https://legaltemplates-au.com/letter-of-demand-wa/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demand-wa/"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