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DEMAND</w:t>
      </w:r>
    </w:p>
    <w:p/>
    <w:p>
      <w:r>
        <w:rPr>
          <w:b/>
          <w:sz w:val="20"/>
        </w:rPr>
        <w:t>Sender's Information:</w:t>
      </w:r>
    </w:p>
    <w:p>
      <w:r>
        <w:rPr>
          <w:b w:val="0"/>
          <w:sz w:val="20"/>
        </w:rPr>
        <w:t>Full Name / Company: ________________________________________________</w:t>
      </w:r>
    </w:p>
    <w:p>
      <w:r>
        <w:rPr>
          <w:b w:val="0"/>
          <w:sz w:val="20"/>
        </w:rPr>
        <w:t>Address: _____________________________________________________________</w:t>
      </w:r>
    </w:p>
    <w:p>
      <w:r>
        <w:rPr>
          <w:b w:val="0"/>
          <w:sz w:val="20"/>
        </w:rPr>
        <w:t>Phone Number: _______________________________________________________</w:t>
      </w:r>
    </w:p>
    <w:p>
      <w:r>
        <w:rPr>
          <w:b w:val="0"/>
          <w:sz w:val="20"/>
        </w:rPr>
        <w:t>Email: _______________________________________________________________</w:t>
      </w:r>
    </w:p>
    <w:p/>
    <w:p>
      <w:r>
        <w:rPr>
          <w:b/>
          <w:sz w:val="20"/>
        </w:rPr>
        <w:t>Recipient's Information:</w:t>
      </w:r>
    </w:p>
    <w:p>
      <w:r>
        <w:rPr>
          <w:b w:val="0"/>
          <w:sz w:val="20"/>
        </w:rPr>
        <w:t>Full Name / Company: ________________________________________________</w:t>
      </w:r>
    </w:p>
    <w:p>
      <w:r>
        <w:rPr>
          <w:b w:val="0"/>
          <w:sz w:val="20"/>
        </w:rPr>
        <w:t>Address: _____________________________________________________________</w:t>
      </w:r>
    </w:p>
    <w:p/>
    <w:p>
      <w:r>
        <w:rPr>
          <w:b/>
          <w:sz w:val="20"/>
        </w:rPr>
        <w:t>Subject: Demand for Payment of Outstanding Debt</w:t>
      </w:r>
    </w:p>
    <w:p/>
    <w:p>
      <w:r>
        <w:rPr>
          <w:b w:val="0"/>
          <w:sz w:val="20"/>
        </w:rPr>
        <w:t>Dear Sir/Madam,</w:t>
      </w:r>
    </w:p>
    <w:p/>
    <w:p>
      <w:r>
        <w:rPr>
          <w:b w:val="0"/>
          <w:sz w:val="20"/>
        </w:rPr>
        <w:t>This letter serves as a formal demand for payment regarding the outstanding debt owed by you to the sender as detailed below.</w:t>
      </w:r>
    </w:p>
    <w:p/>
    <w:p>
      <w:r>
        <w:rPr>
          <w:b/>
          <w:sz w:val="20"/>
        </w:rPr>
        <w:t>Details of Debt:</w:t>
      </w:r>
    </w:p>
    <w:p>
      <w:r>
        <w:rPr>
          <w:b w:val="0"/>
          <w:sz w:val="20"/>
        </w:rPr>
        <w:t>Date(s) of Transaction(s): ___________________________________________</w:t>
      </w:r>
    </w:p>
    <w:p>
      <w:r>
        <w:rPr>
          <w:b w:val="0"/>
          <w:sz w:val="20"/>
        </w:rPr>
        <w:t>Description of Goods/Services Provided: _______________________________</w:t>
      </w:r>
    </w:p>
    <w:p>
      <w:r>
        <w:rPr>
          <w:b w:val="0"/>
          <w:sz w:val="20"/>
        </w:rPr>
        <w:t>Invoice Number(s) (if applicable): ____________________________________</w:t>
      </w:r>
    </w:p>
    <w:p>
      <w:r>
        <w:rPr>
          <w:b w:val="0"/>
          <w:sz w:val="20"/>
        </w:rPr>
        <w:t>Total Amount Owing (AUD): __________________________________________</w:t>
      </w:r>
    </w:p>
    <w:p>
      <w:r>
        <w:rPr>
          <w:b w:val="0"/>
          <w:sz w:val="20"/>
        </w:rPr>
        <w:t>Outstanding Balance (if partial payments made): ______________________</w:t>
      </w:r>
    </w:p>
    <w:p/>
    <w:p>
      <w:r>
        <w:rPr>
          <w:b w:val="0"/>
          <w:sz w:val="20"/>
        </w:rPr>
        <w:t>Pursuant to the terms of the agreement between the parties and the applicable laws of Queensland, you are hereby demanded to pay the full outstanding amount detailed above within seven (7) days from the date of receipt of this letter.</w:t>
      </w:r>
    </w:p>
    <w:p/>
    <w:p>
      <w:r>
        <w:rPr>
          <w:b/>
          <w:sz w:val="20"/>
        </w:rPr>
        <w:t>Payment Details:</w:t>
      </w:r>
    </w:p>
    <w:p>
      <w:r>
        <w:rPr>
          <w:b w:val="0"/>
          <w:sz w:val="20"/>
        </w:rPr>
        <w:t>Please remit payment to the following account:</w:t>
      </w:r>
    </w:p>
    <w:p>
      <w:r>
        <w:rPr>
          <w:b w:val="0"/>
          <w:sz w:val="20"/>
        </w:rPr>
        <w:t>Account Name: ______________________________________________________</w:t>
      </w:r>
    </w:p>
    <w:p>
      <w:r>
        <w:rPr>
          <w:b w:val="0"/>
          <w:sz w:val="20"/>
        </w:rPr>
        <w:t>Bank: ______________________________________________________________</w:t>
      </w:r>
    </w:p>
    <w:p>
      <w:r>
        <w:rPr>
          <w:b w:val="0"/>
          <w:sz w:val="20"/>
        </w:rPr>
        <w:t>BSB: _______________________________________________________________</w:t>
      </w:r>
    </w:p>
    <w:p>
      <w:r>
        <w:rPr>
          <w:b w:val="0"/>
          <w:sz w:val="20"/>
        </w:rPr>
        <w:t>Account Number: ____________________________________________________</w:t>
      </w:r>
    </w:p>
    <w:p/>
    <w:p>
      <w:r>
        <w:rPr>
          <w:b/>
          <w:sz w:val="20"/>
        </w:rPr>
        <w:t>Consequences of Non-Payment:</w:t>
      </w:r>
    </w:p>
    <w:p>
      <w:r>
        <w:rPr>
          <w:b w:val="0"/>
          <w:sz w:val="20"/>
        </w:rPr>
        <w:t>If payment is not received within the specified timeframe, the sender reserves the right to commence legal proceedings to recover the debt without further notice. You will be liable for any additional costs and interest incurred as a result, including but not limited to legal fees and court costs pursuant to the Civil Proceedings Act 2011 (Qld) and other relevant legislation.</w:t>
      </w:r>
    </w:p>
    <w:p/>
    <w:p>
      <w:r>
        <w:rPr>
          <w:b/>
          <w:sz w:val="20"/>
        </w:rPr>
        <w:t>Interest:</w:t>
      </w:r>
    </w:p>
    <w:p>
      <w:r>
        <w:rPr>
          <w:b w:val="0"/>
          <w:sz w:val="20"/>
        </w:rPr>
        <w:t>Interest may be charged on the overdue amount at a rate permitted under the Penalties and Interest Act 1983 (Qld) and any other applicable legislation, calculated daily from the date the payment became overdue until the date payment is made in full.</w:t>
      </w:r>
    </w:p>
    <w:p/>
    <w:p>
      <w:r>
        <w:rPr>
          <w:b/>
          <w:sz w:val="20"/>
        </w:rPr>
        <w:t>Dispute Resolution:</w:t>
      </w:r>
    </w:p>
    <w:p>
      <w:r>
        <w:rPr>
          <w:b w:val="0"/>
          <w:sz w:val="20"/>
        </w:rPr>
        <w:t>If you dispute the amount claimed, please provide full details of your dispute within seven (7) days of receipt of this letter. Failure to respond may result in legal action being taken without further notice.</w:t>
      </w:r>
    </w:p>
    <w:p/>
    <w:p>
      <w:r>
        <w:rPr>
          <w:b/>
          <w:sz w:val="20"/>
        </w:rPr>
        <w:t>Contact Details for Queries:</w:t>
      </w:r>
    </w:p>
    <w:p>
      <w:r>
        <w:rPr>
          <w:b w:val="0"/>
          <w:sz w:val="20"/>
        </w:rPr>
        <w:t>Should you have any questions regarding this demand or wish to discuss payment arrangements, please contact the sender at the phone number or email address provided above immediately.</w:t>
      </w:r>
    </w:p>
    <w:p/>
    <w:p/>
    <w:p>
      <w:r>
        <w:rPr>
          <w:b w:val="0"/>
          <w:sz w:val="20"/>
        </w:rPr>
        <w:t>Yours faithfully,</w:t>
      </w:r>
    </w:p>
    <w:p/>
    <w:p/>
    <w:p/>
    <w:p/>
    <w:p>
      <w:r>
        <w:rPr>
          <w:b w:val="0"/>
          <w:sz w:val="20"/>
        </w:rPr>
        <w:t>______________________________</w:t>
      </w:r>
    </w:p>
    <w:p>
      <w:r>
        <w:rPr>
          <w:b w:val="0"/>
          <w:sz w:val="20"/>
        </w:rPr>
        <w:t>Sender’s Signature</w:t>
      </w:r>
    </w:p>
    <w:p/>
    <w:p>
      <w:r>
        <w:rPr>
          <w:b w:val="0"/>
          <w:sz w:val="20"/>
        </w:rPr>
        <w:t>Name: _______________________________________________________________</w:t>
      </w:r>
    </w:p>
    <w:p>
      <w:r>
        <w:rPr>
          <w:b w:val="0"/>
          <w:sz w:val="20"/>
        </w:rPr>
        <w:t>Position (if applicable): ______________________________________________</w:t>
      </w:r>
    </w:p>
    <w:p/>
    <w:p/>
    <w:p>
      <w:r>
        <w:rPr>
          <w:b w:val="0"/>
          <w:sz w:val="20"/>
        </w:rPr>
        <w:t>Place: _______________________________________________________________</w:t>
      </w:r>
    </w:p>
    <w:p>
      <w:r>
        <w:rPr>
          <w:b w:val="0"/>
          <w:sz w:val="20"/>
        </w:rPr>
        <w:t>Date: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https://legaltemplates-au.com/letter-of-demand-qld/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etter-of-demand-qld/"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