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DEMAND</w:t>
      </w:r>
    </w:p>
    <w:p/>
    <w:p/>
    <w:p>
      <w:r>
        <w:rPr>
          <w:b/>
          <w:sz w:val="20"/>
        </w:rPr>
        <w:t>Sender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val="0"/>
          <w:sz w:val="20"/>
        </w:rPr>
        <w:t>Dear Sir/Madam,</w:t>
      </w:r>
    </w:p>
    <w:p/>
    <w:p>
      <w:r>
        <w:rPr>
          <w:b/>
          <w:sz w:val="20"/>
        </w:rPr>
        <w:t>RE: NOTICE OF DEMAND FOR COMPENSATION – MOTOR VEHICLE ACCIDENT</w:t>
      </w:r>
    </w:p>
    <w:p/>
    <w:p>
      <w:r>
        <w:rPr>
          <w:b w:val="0"/>
          <w:sz w:val="20"/>
        </w:rPr>
        <w:t>I write to you in relation to the motor vehicle accident involving myself and/or my vehicle which occurred at the following location and circumstances:</w:t>
      </w:r>
    </w:p>
    <w:p>
      <w:r>
        <w:rPr>
          <w:b w:val="0"/>
          <w:sz w:val="20"/>
        </w:rPr>
        <w:t>Location: ____________________________________________________________</w:t>
      </w:r>
    </w:p>
    <w:p>
      <w:r>
        <w:rPr>
          <w:b w:val="0"/>
          <w:sz w:val="20"/>
        </w:rPr>
        <w:t>Date and Time: ________________________________________________________</w:t>
      </w:r>
    </w:p>
    <w:p>
      <w:r>
        <w:rPr>
          <w:b w:val="0"/>
          <w:sz w:val="20"/>
        </w:rPr>
        <w:t>Description of Accident: _______________________________________________</w:t>
      </w:r>
    </w:p>
    <w:p/>
    <w:p>
      <w:r>
        <w:rPr>
          <w:b/>
          <w:sz w:val="20"/>
        </w:rPr>
        <w:t>Injuries Sustained:</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sz w:val="20"/>
        </w:rPr>
        <w:t>Damages to Vehicle and Property:</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sz w:val="20"/>
        </w:rPr>
        <w:t>Medical Treatment and Expenses Incurred:</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sz w:val="20"/>
        </w:rPr>
        <w:t>Liability:</w:t>
      </w:r>
    </w:p>
    <w:p>
      <w:r>
        <w:rPr>
          <w:b w:val="0"/>
          <w:sz w:val="20"/>
        </w:rPr>
        <w:t>It is my position that you are liable for the injuries and damages sustained as a result of this accident due to your negligence and/or breach of road rules under New South Wales law.</w:t>
      </w:r>
    </w:p>
    <w:p/>
    <w:p>
      <w:r>
        <w:rPr>
          <w:b/>
          <w:sz w:val="20"/>
        </w:rPr>
        <w:t>Demand for Compensation:</w:t>
      </w:r>
    </w:p>
    <w:p>
      <w:r>
        <w:rPr>
          <w:b w:val="0"/>
          <w:sz w:val="20"/>
        </w:rPr>
        <w:t>Accordingly, I hereby demand payment of compensation for the following losses and damages suffered as a consequence of the accident:</w:t>
      </w:r>
    </w:p>
    <w:p>
      <w:r>
        <w:rPr>
          <w:b w:val="0"/>
          <w:sz w:val="20"/>
        </w:rPr>
        <w:t>- Medical expenses and costs</w:t>
      </w:r>
    </w:p>
    <w:p>
      <w:r>
        <w:rPr>
          <w:b w:val="0"/>
          <w:sz w:val="20"/>
        </w:rPr>
        <w:t>- Loss of income and earning capacity</w:t>
      </w:r>
    </w:p>
    <w:p>
      <w:r>
        <w:rPr>
          <w:b w:val="0"/>
          <w:sz w:val="20"/>
        </w:rPr>
        <w:t>- Damage to vehicle and property</w:t>
      </w:r>
    </w:p>
    <w:p>
      <w:r>
        <w:rPr>
          <w:b w:val="0"/>
          <w:sz w:val="20"/>
        </w:rPr>
        <w:t>- Pain, suffering, and emotional distress</w:t>
      </w:r>
    </w:p>
    <w:p>
      <w:r>
        <w:rPr>
          <w:b w:val="0"/>
          <w:sz w:val="20"/>
        </w:rPr>
        <w:t>- Any other related expenses</w:t>
      </w:r>
    </w:p>
    <w:p/>
    <w:p>
      <w:r>
        <w:rPr>
          <w:b w:val="0"/>
          <w:sz w:val="20"/>
        </w:rPr>
        <w:t>The total amount claimed is: $__________________ (AUD). Please provide payment in full by the due date specified below.</w:t>
      </w:r>
    </w:p>
    <w:p/>
    <w:p>
      <w:r>
        <w:rPr>
          <w:b w:val="0"/>
          <w:sz w:val="20"/>
        </w:rPr>
        <w:t>Please note that if full payment is not received within 14 days from the date of delivery of this Letter of Demand, I reserve the right to commence legal proceedings against you without further notice.</w:t>
      </w:r>
    </w:p>
    <w:p/>
    <w:p>
      <w:r>
        <w:rPr>
          <w:b w:val="0"/>
          <w:sz w:val="20"/>
        </w:rPr>
        <w:t>If you dispute liability or the amount claimed, please provide written notice of your position within the timeframe stated above. Failure to respond will be taken as an admission of liability and agreement to compensate accordingly.</w:t>
      </w:r>
    </w:p>
    <w:p/>
    <w:p>
      <w:r>
        <w:rPr>
          <w:b/>
          <w:sz w:val="20"/>
        </w:rPr>
        <w:t>Legal Basis:</w:t>
      </w:r>
    </w:p>
    <w:p>
      <w:r>
        <w:rPr>
          <w:b w:val="0"/>
          <w:sz w:val="20"/>
        </w:rPr>
        <w:t>This demand is made pursuant to the Motor Accidents Compensation Act 1999 (NSW), Civil Liability Act 2002 (NSW), and all other applicable laws governing motor vehicle accidents and personal injury claims in New South Wales.</w:t>
      </w:r>
    </w:p>
    <w:p/>
    <w:p/>
    <w:p>
      <w:r>
        <w:rPr>
          <w:b/>
          <w:sz w:val="20"/>
        </w:rPr>
        <w:t>Contact for Resolution:</w:t>
      </w:r>
    </w:p>
    <w:p>
      <w:r>
        <w:rPr>
          <w:b w:val="0"/>
          <w:sz w:val="20"/>
        </w:rPr>
        <w:t>Should you wish to discuss this matter or negotiate a resolution, please contact me at the details provided above as soon as possible.</w:t>
      </w:r>
    </w:p>
    <w:p/>
    <w:p/>
    <w:p>
      <w:r>
        <w:rPr>
          <w:b w:val="0"/>
          <w:sz w:val="20"/>
        </w:rPr>
        <w:t>Yours faithfully,</w:t>
      </w:r>
    </w:p>
    <w:p/>
    <w:p/>
    <w:p/>
    <w:p/>
    <w:p>
      <w:r>
        <w:rPr>
          <w:b w:val="0"/>
          <w:sz w:val="20"/>
        </w:rPr>
        <w:t>______________________________</w:t>
      </w:r>
    </w:p>
    <w:p>
      <w:r>
        <w:rPr>
          <w:b w:val="0"/>
          <w:sz w:val="20"/>
        </w:rPr>
        <w:t>Signature of Sender</w:t>
      </w:r>
    </w:p>
    <w:p/>
    <w:p/>
    <w:p>
      <w:r>
        <w:rPr>
          <w:b w:val="0"/>
          <w:sz w:val="20"/>
        </w:rPr>
        <w:t>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 Legal Representative</w:t>
            </w:r>
          </w:p>
        </w:tc>
        <w:tc>
          <w:tcPr>
            <w:tcW w:type="dxa" w:w="4986"/>
            <w:tcBorders>
              <w:top w:val="nil"/>
              <w:left w:val="nil"/>
              <w:bottom w:val="nil"/>
              <w:right w:val="nil"/>
              <w:insideH w:val="nil"/>
              <w:insideV w:val="nil"/>
            </w:tcBorders>
          </w:tcPr>
          <w:p>
            <w:pPr>
              <w:jc w:val="center"/>
            </w:pPr>
            <w:r>
              <w:t>Sender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https://legaltemplates-au.com/letter-of-demand-car-accident-nsw/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demand-car-acciden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