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LETTER OF CONCERN</w:t>
      </w:r>
    </w:p>
    <w:p/>
    <w:p/>
    <w:p>
      <w:r>
        <w:rPr>
          <w:b/>
          <w:sz w:val="20"/>
        </w:rPr>
        <w:t>To:</w:t>
      </w:r>
    </w:p>
    <w:p>
      <w:r>
        <w:rPr>
          <w:b w:val="0"/>
          <w:sz w:val="20"/>
        </w:rPr>
        <w:t>Name: ____________________________________________________________</w:t>
      </w:r>
    </w:p>
    <w:p>
      <w:r>
        <w:rPr>
          <w:b w:val="0"/>
          <w:sz w:val="20"/>
        </w:rPr>
        <w:t>Position: __________________________________________________________</w:t>
      </w:r>
    </w:p>
    <w:p>
      <w:r>
        <w:rPr>
          <w:b w:val="0"/>
          <w:sz w:val="20"/>
        </w:rPr>
        <w:t>Company: __________________________________________________________</w:t>
      </w:r>
    </w:p>
    <w:p>
      <w:r>
        <w:rPr>
          <w:b w:val="0"/>
          <w:sz w:val="20"/>
        </w:rPr>
        <w:t>Address: ___________________________________________________________</w:t>
      </w:r>
    </w:p>
    <w:p/>
    <w:p/>
    <w:p>
      <w:r>
        <w:rPr>
          <w:b/>
          <w:sz w:val="20"/>
        </w:rPr>
        <w:t>From:</w:t>
      </w:r>
    </w:p>
    <w:p>
      <w:r>
        <w:rPr>
          <w:b w:val="0"/>
          <w:sz w:val="20"/>
        </w:rPr>
        <w:t>Name: ____________________________________________________________</w:t>
      </w:r>
    </w:p>
    <w:p>
      <w:r>
        <w:rPr>
          <w:b w:val="0"/>
          <w:sz w:val="20"/>
        </w:rPr>
        <w:t>Position: __________________________________________________________</w:t>
      </w:r>
    </w:p>
    <w:p>
      <w:r>
        <w:rPr>
          <w:b w:val="0"/>
          <w:sz w:val="20"/>
        </w:rPr>
        <w:t>Company: __________________________________________________________</w:t>
      </w:r>
    </w:p>
    <w:p>
      <w:r>
        <w:rPr>
          <w:b w:val="0"/>
          <w:sz w:val="20"/>
        </w:rPr>
        <w:t>Address: ___________________________________________________________</w:t>
      </w:r>
    </w:p>
    <w:p/>
    <w:p/>
    <w:p>
      <w:r>
        <w:rPr>
          <w:b/>
          <w:sz w:val="20"/>
        </w:rPr>
        <w:t>Subject: Letter of Concern Regarding Conduct/Performance</w:t>
      </w:r>
    </w:p>
    <w:p/>
    <w:p/>
    <w:p>
      <w:r>
        <w:rPr>
          <w:b w:val="0"/>
          <w:sz w:val="20"/>
        </w:rPr>
        <w:t>Dear Sir/Madam,</w:t>
      </w:r>
    </w:p>
    <w:p/>
    <w:p>
      <w:r>
        <w:rPr>
          <w:b w:val="0"/>
          <w:sz w:val="20"/>
        </w:rPr>
        <w:t>We write to formally express our concerns regarding your recent conduct and/or performance in relation to your duties and responsibilities. This letter is intended to document the issues identified, outline the expectations for improvement, and advise you of the potential consequences should these concerns not be addressed satisfactorily.</w:t>
      </w:r>
    </w:p>
    <w:p/>
    <w:p/>
    <w:p>
      <w:r>
        <w:rPr>
          <w:b/>
          <w:sz w:val="20"/>
        </w:rPr>
        <w:t>Background and Context</w:t>
      </w:r>
    </w:p>
    <w:p>
      <w:r>
        <w:rPr>
          <w:b w:val="0"/>
          <w:sz w:val="20"/>
        </w:rPr>
        <w:t>It has come to our attention that the following matters have arisen in connection with your role:</w:t>
      </w:r>
    </w:p>
    <w:p>
      <w:r>
        <w:rPr>
          <w:b w:val="0"/>
          <w:sz w:val="20"/>
        </w:rPr>
        <w:t>1. _________________________________________________________________</w:t>
      </w:r>
    </w:p>
    <w:p>
      <w:r>
        <w:rPr>
          <w:b w:val="0"/>
          <w:sz w:val="20"/>
        </w:rPr>
        <w:t>2. _________________________________________________________________</w:t>
      </w:r>
    </w:p>
    <w:p>
      <w:r>
        <w:rPr>
          <w:b w:val="0"/>
          <w:sz w:val="20"/>
        </w:rPr>
        <w:t>3. _________________________________________________________________</w:t>
      </w:r>
    </w:p>
    <w:p/>
    <w:p>
      <w:r>
        <w:rPr>
          <w:b w:val="0"/>
          <w:sz w:val="20"/>
        </w:rPr>
        <w:t>These issues have been observed over the course of your recent activities, and despite previous informal discussions and support provided, they remain unresolved.</w:t>
      </w:r>
    </w:p>
    <w:p/>
    <w:p/>
    <w:p>
      <w:r>
        <w:rPr>
          <w:b/>
          <w:sz w:val="20"/>
        </w:rPr>
        <w:t>Details of Concerns</w:t>
      </w:r>
    </w:p>
    <w:p>
      <w:r>
        <w:rPr>
          <w:b w:val="0"/>
          <w:sz w:val="20"/>
        </w:rPr>
        <w:t>The specific concerns include, but are not limited to, the following:</w:t>
      </w:r>
    </w:p>
    <w:p>
      <w:r>
        <w:rPr>
          <w:b w:val="0"/>
          <w:sz w:val="20"/>
        </w:rPr>
        <w:t>- Failure to meet deadlines as agreed upon, impacting project timelines and team performance.</w:t>
      </w:r>
    </w:p>
    <w:p>
      <w:r>
        <w:rPr>
          <w:b w:val="0"/>
          <w:sz w:val="20"/>
        </w:rPr>
        <w:t>- Inadequate communication and responsiveness, affecting collaboration and operational efficiency.</w:t>
      </w:r>
    </w:p>
    <w:p>
      <w:r>
        <w:rPr>
          <w:b w:val="0"/>
          <w:sz w:val="20"/>
        </w:rPr>
        <w:t>- Non-compliance with company policies and procedures, including those related to workplace conduct.</w:t>
      </w:r>
    </w:p>
    <w:p/>
    <w:p/>
    <w:p>
      <w:r>
        <w:rPr>
          <w:b/>
          <w:sz w:val="20"/>
        </w:rPr>
        <w:t>Legal and Policy Compliance</w:t>
      </w:r>
    </w:p>
    <w:p>
      <w:r>
        <w:rPr>
          <w:b w:val="0"/>
          <w:sz w:val="20"/>
        </w:rPr>
        <w:t>Please be reminded that all employees are expected to comply fully with the company’s policies and procedures, as well as applicable Australian laws, including but not limited to the Fair Work Act 2009, anti-discrimination legislation, and occupational health and safety requirements. Failure to adhere to these obligations may result in disciplinary action.</w:t>
      </w:r>
    </w:p>
    <w:p/>
    <w:p/>
    <w:p>
      <w:r>
        <w:rPr>
          <w:b/>
          <w:sz w:val="20"/>
        </w:rPr>
        <w:t>Required Actions and Expectations</w:t>
      </w:r>
    </w:p>
    <w:p>
      <w:r>
        <w:rPr>
          <w:b w:val="0"/>
          <w:sz w:val="20"/>
        </w:rPr>
        <w:t>You are required to take immediate steps to address the concerns outlined above. This includes:</w:t>
      </w:r>
    </w:p>
    <w:p>
      <w:r>
        <w:rPr>
          <w:b w:val="0"/>
          <w:sz w:val="20"/>
        </w:rPr>
        <w:t>1. Demonstrating measurable improvement in your conduct and performance.</w:t>
      </w:r>
    </w:p>
    <w:p>
      <w:r>
        <w:rPr>
          <w:b w:val="0"/>
          <w:sz w:val="20"/>
        </w:rPr>
        <w:t>2. Complying fully with all relevant company policies and legal obligations.</w:t>
      </w:r>
    </w:p>
    <w:p>
      <w:r>
        <w:rPr>
          <w:b w:val="0"/>
          <w:sz w:val="20"/>
        </w:rPr>
        <w:t>3. Cooperating with management and any support or training initiatives offered.</w:t>
      </w:r>
    </w:p>
    <w:p/>
    <w:p>
      <w:r>
        <w:rPr>
          <w:b w:val="0"/>
          <w:sz w:val="20"/>
        </w:rPr>
        <w:t>We will schedule a follow-up meeting within the next ___ days to review your progress and discuss any further support or action required.</w:t>
      </w:r>
    </w:p>
    <w:p/>
    <w:p/>
    <w:p>
      <w:r>
        <w:rPr>
          <w:b/>
          <w:sz w:val="20"/>
        </w:rPr>
        <w:t>Potential Consequences</w:t>
      </w:r>
    </w:p>
    <w:p>
      <w:r>
        <w:rPr>
          <w:b w:val="0"/>
          <w:sz w:val="20"/>
        </w:rPr>
        <w:t>Failure to adequately address these concerns may result in further disciplinary measures, up to and including termination of your employment. This letter does not constitute a final warning but serves as a formal notice of concern.</w:t>
      </w:r>
    </w:p>
    <w:p/>
    <w:p/>
    <w:p>
      <w:r>
        <w:rPr>
          <w:b/>
          <w:sz w:val="20"/>
        </w:rPr>
        <w:t>Confidentiality</w:t>
      </w:r>
    </w:p>
    <w:p>
      <w:r>
        <w:rPr>
          <w:b w:val="0"/>
          <w:sz w:val="20"/>
        </w:rPr>
        <w:t>This letter and its contents are confidential and should not be shared or discussed with third parties outside the company except as required by law.</w:t>
      </w:r>
    </w:p>
    <w:p/>
    <w:p/>
    <w:p>
      <w:r>
        <w:rPr>
          <w:b/>
          <w:sz w:val="20"/>
        </w:rPr>
        <w:t>Support and Contact</w:t>
      </w:r>
    </w:p>
    <w:p>
      <w:r>
        <w:rPr>
          <w:b w:val="0"/>
          <w:sz w:val="20"/>
        </w:rPr>
        <w:t>If you require assistance or have any questions regarding the contents of this letter or the steps expected of you, please do not hesitate to contact your supervisor or the Human Resources department.</w:t>
      </w:r>
    </w:p>
    <w:p/>
    <w:p/>
    <w:p>
      <w:r>
        <w:rPr>
          <w:b w:val="0"/>
          <w:sz w:val="20"/>
        </w:rPr>
        <w:t>Yours sincerely,</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val="0"/>
          <w:sz w:val="20"/>
        </w:rPr>
        <w:t>Place: ____________________________________________________________</w:t>
      </w:r>
    </w:p>
    <w:p>
      <w:r>
        <w:rPr>
          <w:b w:val="0"/>
          <w:sz w:val="20"/>
        </w:rPr>
        <w:t>Date: _____________________________________________________________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https://legaltemplates-au.com/letter-of-concern/</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https://legaltemplates-au.com</w:t>
        </w:r>
      </w:hyperlink>
    </w:p>
    <w:p>
      <w:pPr>
        <w:jc w:val="center"/>
      </w:pPr>
      <w:r>
        <w:rPr>
          <w:color w:val="808080"/>
          <w:sz w:val="20"/>
        </w:rPr>
        <w:t>This template is intended exclusively for personal, non-commercial use.</w:t>
        <w:br/>
        <w:t>If distributed or published, the source must be mentioned. © legaltemplates-au.com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au.com/letter-of-concern/" TargetMode="External"/><Relationship Id="rId10" Type="http://schemas.openxmlformats.org/officeDocument/2006/relationships/hyperlink" Target="https://legaltemplate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