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LEGAL LETTER</w:t>
      </w:r>
    </w:p>
    <w:p/>
    <w:p/>
    <w:p>
      <w:r>
        <w:rPr>
          <w:b/>
          <w:sz w:val="20"/>
        </w:rPr>
        <w:t>Sender Information:</w:t>
      </w:r>
    </w:p>
    <w:p>
      <w:r>
        <w:rPr>
          <w:b w:val="0"/>
          <w:sz w:val="20"/>
        </w:rPr>
        <w:t>Full Name: ____________________________________________________________</w:t>
      </w:r>
    </w:p>
    <w:p>
      <w:r>
        <w:rPr>
          <w:b w:val="0"/>
          <w:sz w:val="20"/>
        </w:rPr>
        <w:t>Company (if applicable):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Company (if applicable):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Subject:</w:t>
      </w:r>
    </w:p>
    <w:p>
      <w:r>
        <w:rPr>
          <w:b w:val="0"/>
          <w:sz w:val="20"/>
        </w:rPr>
        <w:t>______________________________________________________________________</w:t>
      </w:r>
    </w:p>
    <w:p/>
    <w:p/>
    <w:p>
      <w:r>
        <w:rPr>
          <w:b w:val="0"/>
          <w:sz w:val="20"/>
        </w:rPr>
        <w:t>Dear Sir or Madam,</w:t>
      </w:r>
    </w:p>
    <w:p/>
    <w:p>
      <w:r>
        <w:rPr>
          <w:b w:val="0"/>
          <w:sz w:val="20"/>
        </w:rPr>
        <w:t>I am writing to you regarding the matter set out below. Please consider this letter as a formal communication with the intent to resolve this matter amicably and in accordance with applicable Australian laws.</w:t>
      </w:r>
    </w:p>
    <w:p/>
    <w:p>
      <w:r>
        <w:rPr>
          <w:b/>
          <w:sz w:val="20"/>
        </w:rPr>
        <w:t>Background:</w:t>
      </w:r>
    </w:p>
    <w:p>
      <w:r>
        <w:rPr>
          <w:b w:val="0"/>
          <w:sz w:val="20"/>
        </w:rPr>
        <w:t>Provide a clear and concise description of the factual background relevant to this matter. Include all essential details, dates, and any prior communications that led to this correspondence.</w:t>
      </w:r>
    </w:p>
    <w:p/>
    <w:p>
      <w:r>
        <w:rPr>
          <w:b/>
          <w:sz w:val="20"/>
        </w:rPr>
        <w:t>Legal Basis:</w:t>
      </w:r>
    </w:p>
    <w:p>
      <w:r>
        <w:rPr>
          <w:b w:val="0"/>
          <w:sz w:val="20"/>
        </w:rPr>
        <w:t>Outline the legal grounds supporting your position. Reference applicable Australian legislation, common law principles, contractual obligations, or precedents that are relevant to this issue.</w:t>
      </w:r>
    </w:p>
    <w:p/>
    <w:p>
      <w:r>
        <w:rPr>
          <w:b/>
          <w:sz w:val="20"/>
        </w:rPr>
        <w:t>Claims or Requests:</w:t>
      </w:r>
    </w:p>
    <w:p>
      <w:r>
        <w:rPr>
          <w:b w:val="0"/>
          <w:sz w:val="20"/>
        </w:rPr>
        <w:t>Specify precisely what you are requesting or claiming from the recipient. This may include payment demands, compliance with contractual terms, cessation of certain activities, or any other remedial actions.</w:t>
      </w:r>
    </w:p>
    <w:p/>
    <w:p>
      <w:r>
        <w:rPr>
          <w:b/>
          <w:sz w:val="20"/>
        </w:rPr>
        <w:t>Consequences of Non-Compliance:</w:t>
      </w:r>
    </w:p>
    <w:p>
      <w:r>
        <w:rPr>
          <w:b w:val="0"/>
          <w:sz w:val="20"/>
        </w:rPr>
        <w:t>Advise the recipient of the potential next steps should they fail to comply with the requests outlined above. This may include initiating legal proceedings, reporting to regulatory authorities, or pursuing alternative dispute resolution mechanisms.</w:t>
      </w:r>
    </w:p>
    <w:p/>
    <w:p>
      <w:r>
        <w:rPr>
          <w:b/>
          <w:sz w:val="20"/>
        </w:rPr>
        <w:t>Proposal for Resolution:</w:t>
      </w:r>
    </w:p>
    <w:p>
      <w:r>
        <w:rPr>
          <w:b w:val="0"/>
          <w:sz w:val="20"/>
        </w:rPr>
        <w:t>Offer any suggestions or proposals for resolving the matter without the need for litigation. This demonstrates good faith and a willingness to find an equitable solution.</w:t>
      </w:r>
    </w:p>
    <w:p/>
    <w:p>
      <w:r>
        <w:rPr>
          <w:b w:val="0"/>
          <w:sz w:val="20"/>
        </w:rPr>
        <w:t>Please treat this matter with urgency. Should you wish to discuss this letter or require any clarification, do not hesitate to contact me at the details provided above.</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________________________________</w:t>
            </w:r>
          </w:p>
        </w:tc>
        <w:tc>
          <w:tcPr>
            <w:tcW w:type="dxa" w:w="4986"/>
            <w:tcBorders>
              <w:top w:val="nil"/>
              <w:left w:val="nil"/>
              <w:bottom w:val="nil"/>
              <w:right w:val="nil"/>
              <w:insideH w:val="nil"/>
              <w:insideV w:val="nil"/>
            </w:tcBorders>
          </w:tcPr>
          <w:p>
            <w:pPr>
              <w:jc w:val="center"/>
            </w:pPr>
            <w:r>
              <w:br/>
              <w:br/>
              <w:t>________________________________</w:t>
            </w:r>
          </w:p>
        </w:tc>
      </w:tr>
    </w:tbl>
    <w:p/>
    <w:p/>
    <w:p>
      <w:r>
        <w:rPr>
          <w:b/>
          <w:sz w:val="20"/>
        </w:rPr>
        <w:t>Enclosures:</w:t>
      </w:r>
    </w:p>
    <w:p>
      <w:r>
        <w:rPr>
          <w:b w:val="0"/>
          <w:sz w:val="20"/>
        </w:rPr>
        <w:t>List any documents included with this letter here. For example:</w:t>
      </w:r>
    </w:p>
    <w:p>
      <w:r>
        <w:rPr>
          <w:b w:val="0"/>
          <w:sz w:val="20"/>
        </w:rPr>
        <w:t>- Copy of contract/agreement</w:t>
      </w:r>
    </w:p>
    <w:p>
      <w:r>
        <w:rPr>
          <w:b w:val="0"/>
          <w:sz w:val="20"/>
        </w:rPr>
        <w:t>- Correspondence records</w:t>
      </w:r>
    </w:p>
    <w:p>
      <w:r>
        <w:rPr>
          <w:b w:val="0"/>
          <w:sz w:val="20"/>
        </w:rPr>
        <w:t>- Other relevant documents</w:t>
      </w:r>
    </w:p>
    <w:p/>
    <w:p/>
    <w:p>
      <w:r>
        <w:rPr>
          <w:b/>
          <w:sz w:val="20"/>
        </w:rPr>
        <w:t>Disclaimer:</w:t>
      </w:r>
    </w:p>
    <w:p>
      <w:r>
        <w:rPr>
          <w:b w:val="0"/>
          <w:sz w:val="20"/>
        </w:rPr>
        <w:t>This letter is written without prejudice except where expressly stated otherwise and is intended to commence or continue negotiations to resolve the matter amicably in accordance with Australian law.</w:t>
      </w:r>
    </w:p>
    <w:p/>
    <w:p>
      <w:r>
        <w:br w:type="page"/>
      </w:r>
    </w:p>
    <w:p>
      <w:pPr>
        <w:jc w:val="center"/>
      </w:pPr>
      <w:r>
        <w:rPr>
          <w:color w:val="555555"/>
          <w:sz w:val="24"/>
        </w:rPr>
        <w:t>Original source of this document:</w:t>
      </w:r>
    </w:p>
    <w:p>
      <w:pPr>
        <w:jc w:val="center"/>
      </w:pPr>
      <w:hyperlink r:id="rId9">
        <w:r>
          <w:rPr>
            <w:color w:val="0000FF"/>
            <w:u w:val="single"/>
          </w:rPr>
          <w:t>https://legaltemplates-au.com/legal-letter/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gal-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