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>Applicant Name</w:t>
        <w:br/>
        <w:t>Address Line 1</w:t>
        <w:br/>
        <w:t>Address Line 2</w:t>
        <w:br/>
        <w:t>Phone: ____________________</w:t>
        <w:br/>
        <w:t>Email: ____________________</w:t>
      </w:r>
    </w:p>
    <w:p/>
    <w:p/>
    <w:p>
      <w:r>
        <w:rPr>
          <w:b w:val="0"/>
          <w:sz w:val="20"/>
        </w:rPr>
        <w:t>Employer Name</w:t>
      </w:r>
    </w:p>
    <w:p>
      <w:r>
        <w:rPr>
          <w:b w:val="0"/>
          <w:sz w:val="20"/>
        </w:rPr>
        <w:t>Company Name</w:t>
      </w:r>
    </w:p>
    <w:p>
      <w:r>
        <w:rPr>
          <w:b w:val="0"/>
          <w:sz w:val="20"/>
        </w:rPr>
        <w:t>Company Address Line 1</w:t>
      </w:r>
    </w:p>
    <w:p>
      <w:r>
        <w:rPr>
          <w:b w:val="0"/>
          <w:sz w:val="20"/>
        </w:rPr>
        <w:t>Company Address Line 2</w:t>
      </w:r>
    </w:p>
    <w:p/>
    <w:p/>
    <w:p>
      <w:r>
        <w:rPr>
          <w:b w:val="0"/>
          <w:sz w:val="20"/>
        </w:rPr>
        <w:t>To the Hiring Manager,</w:t>
      </w:r>
    </w:p>
    <w:p/>
    <w:p>
      <w:pPr>
        <w:jc w:val="center"/>
      </w:pPr>
      <w:r>
        <w:rPr>
          <w:b/>
          <w:sz w:val="20"/>
        </w:rPr>
        <w:t>Re: Application for [Position Title]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express my interest in the position of [Position Title] as advertised. With my qualifications, experience, and commitment to excellence, I am confident that I will make a valuable contribution to your organisation.</w:t>
      </w:r>
    </w:p>
    <w:p/>
    <w:p>
      <w:r>
        <w:rPr>
          <w:b w:val="0"/>
          <w:sz w:val="20"/>
        </w:rPr>
        <w:t>I hold [Degree/Qualification] from [Institution] and have accumulated [Number] years of experience in [Relevant Field/Industry]. Throughout my career, I have developed a strong aptitude in [Key Skills or Competencies], consistently achieving excellent results. My ability to [Specific Skill or Achievement] has been demonstrated in my previous roles, including [Brief example or accomplishment].</w:t>
      </w:r>
    </w:p>
    <w:p/>
    <w:p>
      <w:r>
        <w:rPr>
          <w:b w:val="0"/>
          <w:sz w:val="20"/>
        </w:rPr>
        <w:t>I am particularly drawn to this role at [Company Name] because of your commitment to [Company Value or Attribute]. I believe my background and skills align well with your requirements and organisational goals. I am eager to contribute my expertise and collaborate effectively with your team to support ongoing success.</w:t>
      </w:r>
    </w:p>
    <w:p/>
    <w:p>
      <w:r>
        <w:rPr>
          <w:b w:val="0"/>
          <w:sz w:val="20"/>
        </w:rPr>
        <w:t>I am available for an interview at your convenience and would welcome the opportunity to discuss how I can contribute to your organisation. Please find my resume attached for your consideration.</w:t>
      </w:r>
    </w:p>
    <w:p/>
    <w:p>
      <w:r>
        <w:rPr>
          <w:b w:val="0"/>
          <w:sz w:val="20"/>
        </w:rPr>
        <w:t>Thank you for considering my application. I look forward to the possibility of contributing to your esteemed company.</w:t>
      </w:r>
    </w:p>
    <w:p/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pPr>
        <w:jc w:val="center"/>
      </w:pPr>
      <w:r>
        <w:rPr>
          <w:sz w:val="16"/>
        </w:rPr>
        <w:t>This job application letter is prepared in accordance with applicable Australian employment laws and regulations.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https://legaltemplates-au.com/job-application-letter/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job-application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