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INVITATION LETTER FOR TOURIST VISA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The Australian Embassy / Consulate</w:t>
      </w:r>
    </w:p>
    <w:p>
      <w:r>
        <w:rPr>
          <w:b w:val="0"/>
          <w:sz w:val="20"/>
        </w:rPr>
        <w:t>Visa Section</w:t>
      </w:r>
    </w:p>
    <w:p>
      <w:r>
        <w:rPr>
          <w:b w:val="0"/>
          <w:sz w:val="20"/>
        </w:rPr>
        <w:t>Address: ________________________________________________</w:t>
      </w:r>
    </w:p>
    <w:p/>
    <w:p/>
    <w:p>
      <w:r>
        <w:rPr>
          <w:b/>
          <w:sz w:val="20"/>
        </w:rPr>
        <w:t>Subject: Invitation Letter for Tourist Visa Application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I, the undersigned, hereby invite my guest to visit Australia as a tourist. I guarantee that the visitor will comply with all conditions of their visa, including the duration of stay, and will leave Australia before the visa expires.</w:t>
      </w:r>
    </w:p>
    <w:p/>
    <w:p>
      <w:r>
        <w:rPr>
          <w:b/>
          <w:sz w:val="20"/>
        </w:rPr>
        <w:t>Host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Australian Residential Address: 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____________________________________________________________</w:t>
      </w:r>
    </w:p>
    <w:p>
      <w:r>
        <w:rPr>
          <w:b w:val="0"/>
          <w:sz w:val="20"/>
        </w:rPr>
        <w:t>Citizenship / Residency Status: __________________________________________</w:t>
      </w:r>
    </w:p>
    <w:p/>
    <w:p>
      <w:r>
        <w:rPr>
          <w:b/>
          <w:sz w:val="20"/>
        </w:rPr>
        <w:t>Guest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Relationship to Host: _________________________________________________</w:t>
      </w:r>
    </w:p>
    <w:p>
      <w:r>
        <w:rPr>
          <w:b w:val="0"/>
          <w:sz w:val="20"/>
        </w:rPr>
        <w:t>Residential Address: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Visit Details:</w:t>
      </w:r>
    </w:p>
    <w:p>
      <w:r>
        <w:rPr>
          <w:b w:val="0"/>
          <w:sz w:val="20"/>
        </w:rPr>
        <w:t>Purpose of Visit: ______________________________________________________</w:t>
      </w:r>
    </w:p>
    <w:p>
      <w:r>
        <w:rPr>
          <w:b w:val="0"/>
          <w:sz w:val="20"/>
        </w:rPr>
        <w:t>Proposed Duration of Stay: _____________________________________________</w:t>
      </w:r>
    </w:p>
    <w:p>
      <w:r>
        <w:rPr>
          <w:b w:val="0"/>
          <w:sz w:val="20"/>
        </w:rPr>
        <w:t>Address Where Guest Will Reside in Australia: ___________________________</w:t>
      </w:r>
    </w:p>
    <w:p>
      <w:r>
        <w:rPr>
          <w:b w:val="0"/>
          <w:sz w:val="20"/>
        </w:rPr>
        <w:t>Host’s Support and Accommodation Details: ____________________________</w:t>
      </w:r>
    </w:p>
    <w:p>
      <w:r>
        <w:rPr>
          <w:b w:val="0"/>
          <w:sz w:val="20"/>
        </w:rPr>
        <w:t>Financial Support (if applicable): ______________________________________</w:t>
      </w:r>
    </w:p>
    <w:p/>
    <w:p>
      <w:r>
        <w:rPr>
          <w:b/>
          <w:sz w:val="20"/>
        </w:rPr>
        <w:t>Host Declaration:</w:t>
      </w:r>
    </w:p>
    <w:p>
      <w:r>
        <w:rPr>
          <w:b w:val="0"/>
          <w:sz w:val="20"/>
        </w:rPr>
        <w:t>I declare that I will ensure the visitor abides by Australian laws and visa conditions during their stay. I confirm that I have the financial capacity to support the visitor if required, including accommodation, living expenses, and any medical costs not covered by insurance.</w:t>
      </w:r>
    </w:p>
    <w:p/>
    <w:p>
      <w:r>
        <w:rPr>
          <w:b/>
          <w:sz w:val="20"/>
        </w:rPr>
        <w:t>Guest Responsibilities:</w:t>
      </w:r>
    </w:p>
    <w:p>
      <w:r>
        <w:rPr>
          <w:b w:val="0"/>
          <w:sz w:val="20"/>
        </w:rPr>
        <w:t>The guest understands that the invitation does not guarantee visa approval and commits to complying with all visa conditions, including departing Australia before the visa expires.</w:t>
      </w:r>
    </w:p>
    <w:p/>
    <w:p>
      <w:r>
        <w:rPr>
          <w:b/>
          <w:sz w:val="20"/>
        </w:rPr>
        <w:t>Privacy and Consent:</w:t>
      </w:r>
    </w:p>
    <w:p>
      <w:r>
        <w:rPr>
          <w:b w:val="0"/>
          <w:sz w:val="20"/>
        </w:rPr>
        <w:t>I consent to the Australian Department of Home Affairs verifying any information provided in this letter and related documents to assess the visitor’s visa application.</w:t>
      </w:r>
    </w:p>
    <w:p/>
    <w:p>
      <w:r>
        <w:rPr>
          <w:b/>
          <w:sz w:val="20"/>
        </w:rPr>
        <w:t>Legal Compliance:</w:t>
      </w:r>
    </w:p>
    <w:p>
      <w:r>
        <w:rPr>
          <w:b w:val="0"/>
          <w:sz w:val="20"/>
        </w:rPr>
        <w:t>This invitation letter is issued in accordance with Australian immigration laws and regulations. Any false or misleading information provided may result in legal consequences including visa refusal or cancellation.</w:t>
      </w:r>
    </w:p>
    <w:p/>
    <w:p/>
    <w:p>
      <w:r>
        <w:rPr>
          <w:b w:val="0"/>
          <w:sz w:val="20"/>
        </w:rPr>
        <w:t>Thank you for considering this application. Please do not hesitate to contact me for any further information or documentation required.</w:t>
      </w:r>
    </w:p>
    <w:p/>
    <w:p/>
    <w:p>
      <w:r>
        <w:rPr>
          <w:b w:val="0"/>
          <w:sz w:val="20"/>
        </w:rPr>
        <w:t>Yours 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Host’s Signature: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Host’s Full Name: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https://legaltemplates-au.com/invitation-letter-for-tourist-visa/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invitation-letter-for-tourist-visa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