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AUSTRALIAN INTERNSHIP AGREEMENT</w:t>
      </w:r>
    </w:p>
    <w:p/>
    <w:p>
      <w:r>
        <w:rPr>
          <w:b/>
          <w:sz w:val="20"/>
        </w:rPr>
        <w:t>This Internship Agreement (the “Agreement”) is entered into between:</w:t>
      </w:r>
    </w:p>
    <w:p/>
    <w:p>
      <w:r>
        <w:rPr>
          <w:b/>
          <w:sz w:val="20"/>
        </w:rPr>
        <w:t>Host Organisation: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ABN (if applicable): 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Intern: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The Host Organisation agrees to provide the Intern with work experience and training under the terms set out in this Agreement.</w:t>
      </w:r>
    </w:p>
    <w:p>
      <w:r>
        <w:rPr>
          <w:b w:val="0"/>
          <w:sz w:val="20"/>
        </w:rPr>
        <w:t>B. The Intern agrees to undertake the internship and comply with the terms and conditions outlined herein.</w:t>
      </w:r>
    </w:p>
    <w:p/>
    <w:p>
      <w:r>
        <w:rPr>
          <w:b/>
          <w:sz w:val="20"/>
        </w:rPr>
        <w:t>1. Internship Details</w:t>
      </w:r>
    </w:p>
    <w:p>
      <w:r>
        <w:rPr>
          <w:b w:val="0"/>
          <w:sz w:val="20"/>
        </w:rPr>
        <w:t>1.1 Internship Position/Title: ____________________________________________</w:t>
      </w:r>
    </w:p>
    <w:p>
      <w:r>
        <w:rPr>
          <w:b w:val="0"/>
          <w:sz w:val="20"/>
        </w:rPr>
        <w:t>1.2 Commencement Date: _________________________________________________</w:t>
      </w:r>
    </w:p>
    <w:p>
      <w:r>
        <w:rPr>
          <w:b w:val="0"/>
          <w:sz w:val="20"/>
        </w:rPr>
        <w:t>1.3 Duration: _____________________________________________________________</w:t>
      </w:r>
    </w:p>
    <w:p>
      <w:r>
        <w:rPr>
          <w:b w:val="0"/>
          <w:sz w:val="20"/>
        </w:rPr>
        <w:t>1.4 Location(s) of Internship: ___________________________________________</w:t>
      </w:r>
    </w:p>
    <w:p>
      <w:r>
        <w:rPr>
          <w:b w:val="0"/>
          <w:sz w:val="20"/>
        </w:rPr>
        <w:t>1.5 Reporting Supervisor: _______________________________________________</w:t>
      </w:r>
    </w:p>
    <w:p>
      <w:r>
        <w:rPr>
          <w:b w:val="0"/>
          <w:sz w:val="20"/>
        </w:rPr>
        <w:t>1.6 Working Hours: ______________________________________________________</w:t>
      </w:r>
    </w:p>
    <w:p/>
    <w:p>
      <w:r>
        <w:rPr>
          <w:b/>
          <w:sz w:val="20"/>
        </w:rPr>
        <w:t>2. Nature of the Internship</w:t>
      </w:r>
    </w:p>
    <w:p>
      <w:r>
        <w:rPr>
          <w:b w:val="0"/>
          <w:sz w:val="20"/>
        </w:rPr>
        <w:t>2.1 The internship is a structured program designed to provide the Intern with practical experience and training relevant to their field of study or career development.</w:t>
      </w:r>
    </w:p>
    <w:p>
      <w:r>
        <w:rPr>
          <w:b w:val="0"/>
          <w:sz w:val="20"/>
        </w:rPr>
        <w:t>2.2 This Agreement does not constitute an employment contract. The Intern is not entitled to wages, salary, or employee benefits unless otherwise stated.</w:t>
      </w:r>
    </w:p>
    <w:p>
      <w:r>
        <w:rPr>
          <w:b w:val="0"/>
          <w:sz w:val="20"/>
        </w:rPr>
        <w:t>2.3 The Host Organisation provides supervision, training, and feedback throughout the internship.</w:t>
      </w:r>
    </w:p>
    <w:p/>
    <w:p>
      <w:r>
        <w:rPr>
          <w:b/>
          <w:sz w:val="20"/>
        </w:rPr>
        <w:t>3. Duties and Responsibilities</w:t>
      </w:r>
    </w:p>
    <w:p>
      <w:r>
        <w:rPr>
          <w:b w:val="0"/>
          <w:sz w:val="20"/>
        </w:rPr>
        <w:t>3.1 The Intern agrees to perform tasks and duties assigned by the Host Organisation diligently and to the best of their abilities.</w:t>
      </w:r>
    </w:p>
    <w:p>
      <w:r>
        <w:rPr>
          <w:b w:val="0"/>
          <w:sz w:val="20"/>
        </w:rPr>
        <w:t>3.2 The Intern shall comply with all lawful directions, policies, procedures, and workplace rules of the Host Organisation, including health and safety requirements.</w:t>
      </w:r>
    </w:p>
    <w:p>
      <w:r>
        <w:rPr>
          <w:b w:val="0"/>
          <w:sz w:val="20"/>
        </w:rPr>
        <w:t>3.3 The Intern must maintain confidentiality of all proprietary or sensitive information obtained during the internship.</w:t>
      </w:r>
    </w:p>
    <w:p/>
    <w:p>
      <w:r>
        <w:rPr>
          <w:b/>
          <w:sz w:val="20"/>
        </w:rPr>
        <w:t>4. Host Organisation's Obligations</w:t>
      </w:r>
    </w:p>
    <w:p>
      <w:r>
        <w:rPr>
          <w:b w:val="0"/>
          <w:sz w:val="20"/>
        </w:rPr>
        <w:t>4.1 The Host Organisation agrees to provide a safe and supportive environment to facilitate the Intern’s learning and development.</w:t>
      </w:r>
    </w:p>
    <w:p>
      <w:r>
        <w:rPr>
          <w:b w:val="0"/>
          <w:sz w:val="20"/>
        </w:rPr>
        <w:t>4.2 The Host Organisation will provide adequate supervision and guidance to the Intern throughout the internship period.</w:t>
      </w:r>
    </w:p>
    <w:p>
      <w:r>
        <w:rPr>
          <w:b w:val="0"/>
          <w:sz w:val="20"/>
        </w:rPr>
        <w:t>4.3 The Host Organisation shall comply with all relevant laws and regulations, including Work Health and Safety laws applicable in Australia.</w:t>
      </w:r>
    </w:p>
    <w:p/>
    <w:p>
      <w:r>
        <w:rPr>
          <w:b/>
          <w:sz w:val="20"/>
        </w:rPr>
        <w:t>5. Remuneration and Expenses</w:t>
      </w:r>
    </w:p>
    <w:p>
      <w:r>
        <w:rPr>
          <w:b w:val="0"/>
          <w:sz w:val="20"/>
        </w:rPr>
        <w:t>5.1 The internship is unpaid unless otherwise agreed in writing between the parties.</w:t>
      </w:r>
    </w:p>
    <w:p>
      <w:r>
        <w:rPr>
          <w:b w:val="0"/>
          <w:sz w:val="20"/>
        </w:rPr>
        <w:t>5.2 The Host Organisation will not be liable for any expenses incurred by the Intern unless expressly stated herein.</w:t>
      </w:r>
    </w:p>
    <w:p>
      <w:r>
        <w:rPr>
          <w:b w:val="0"/>
          <w:sz w:val="20"/>
        </w:rPr>
        <w:t>5.3 Any reimbursement of expenses must be agreed in advance and documented in writing.</w:t>
      </w:r>
    </w:p>
    <w:p/>
    <w:p>
      <w:r>
        <w:rPr>
          <w:b/>
          <w:sz w:val="20"/>
        </w:rPr>
        <w:t>6. Insurance and Liability</w:t>
      </w:r>
    </w:p>
    <w:p>
      <w:r>
        <w:rPr>
          <w:b w:val="0"/>
          <w:sz w:val="20"/>
        </w:rPr>
        <w:t>6.1 The Intern is responsible for maintaining appropriate personal insurance, including health and accident insurance during the internship.</w:t>
      </w:r>
    </w:p>
    <w:p>
      <w:r>
        <w:rPr>
          <w:b w:val="0"/>
          <w:sz w:val="20"/>
        </w:rPr>
        <w:t>6.2 The Host Organisation will maintain public liability and workers’ compensation insurance as required by law.</w:t>
      </w:r>
    </w:p>
    <w:p>
      <w:r>
        <w:rPr>
          <w:b w:val="0"/>
          <w:sz w:val="20"/>
        </w:rPr>
        <w:t>6.3 The Intern agrees to indemnify and hold harmless the Host Organisation from any claims arising out of the Intern’s negligence or wilful misconduct.</w:t>
      </w:r>
    </w:p>
    <w:p/>
    <w:p>
      <w:r>
        <w:rPr>
          <w:b/>
          <w:sz w:val="20"/>
        </w:rPr>
        <w:t>7. Confidentiality and Intellectual Property</w:t>
      </w:r>
    </w:p>
    <w:p>
      <w:r>
        <w:rPr>
          <w:b w:val="0"/>
          <w:sz w:val="20"/>
        </w:rPr>
        <w:t>7.1 The Intern must keep confidential all information obtained during the internship which is not publicly available.</w:t>
      </w:r>
    </w:p>
    <w:p>
      <w:r>
        <w:rPr>
          <w:b w:val="0"/>
          <w:sz w:val="20"/>
        </w:rPr>
        <w:t>7.2 Any intellectual property created by the Intern during the course of the internship in connection with the Host Organisation’s business shall belong to the Host Organisation unless otherwise agreed.</w:t>
      </w:r>
    </w:p>
    <w:p/>
    <w:p>
      <w:r>
        <w:rPr>
          <w:b/>
          <w:sz w:val="20"/>
        </w:rPr>
        <w:t>8. Termination</w:t>
      </w:r>
    </w:p>
    <w:p>
      <w:r>
        <w:rPr>
          <w:b w:val="0"/>
          <w:sz w:val="20"/>
        </w:rPr>
        <w:t>8.1 Either party may terminate this Agreement at any time by providing written notice to the other party.</w:t>
      </w:r>
    </w:p>
    <w:p>
      <w:r>
        <w:rPr>
          <w:b w:val="0"/>
          <w:sz w:val="20"/>
        </w:rPr>
        <w:t>8.2 The Host Organisation may terminate the internship immediately for serious misconduct or breach of this Agreement by the Intern.</w:t>
      </w:r>
    </w:p>
    <w:p>
      <w:r>
        <w:rPr>
          <w:b w:val="0"/>
          <w:sz w:val="20"/>
        </w:rPr>
        <w:t>8.3 Upon termination, the Intern must return all property belonging to the Host Organisation and maintain confidentiality as per clause 7.</w:t>
      </w:r>
    </w:p>
    <w:p/>
    <w:p>
      <w:r>
        <w:rPr>
          <w:b/>
          <w:sz w:val="20"/>
        </w:rPr>
        <w:t>9. Privacy</w:t>
      </w:r>
    </w:p>
    <w:p>
      <w:r>
        <w:rPr>
          <w:b w:val="0"/>
          <w:sz w:val="20"/>
        </w:rPr>
        <w:t>9.1 The parties agree to comply with the Privacy Act 1988 (Cth) and any applicable privacy laws in handling personal information.</w:t>
      </w:r>
    </w:p>
    <w:p>
      <w:r>
        <w:rPr>
          <w:b w:val="0"/>
          <w:sz w:val="20"/>
        </w:rPr>
        <w:t>9.2 The Host Organisation may collect, use, and disclose the Intern’s personal information for the sole purposes related to the internship.</w:t>
      </w:r>
    </w:p>
    <w:p/>
    <w:p>
      <w:r>
        <w:rPr>
          <w:b/>
          <w:sz w:val="20"/>
        </w:rPr>
        <w:t>10. General Provisions</w:t>
      </w:r>
    </w:p>
    <w:p>
      <w:r>
        <w:rPr>
          <w:b w:val="0"/>
          <w:sz w:val="20"/>
        </w:rPr>
        <w:t>10.1 Entire Agreement: This Agreement constitutes the entire understanding between the parties relating to the internship and supersedes all prior agreements, representations, or understandings.</w:t>
      </w:r>
    </w:p>
    <w:p>
      <w:r>
        <w:rPr>
          <w:b w:val="0"/>
          <w:sz w:val="20"/>
        </w:rPr>
        <w:t>10.2 Variation: Any variations to this Agreement must be made in writing and signed by both parties.</w:t>
      </w:r>
    </w:p>
    <w:p>
      <w:r>
        <w:rPr>
          <w:b w:val="0"/>
          <w:sz w:val="20"/>
        </w:rPr>
        <w:t>10.3 Governing Law: This Agreement is governed by and construed in accordance with the laws of the State or Territory in Australia where the internship takes place.</w:t>
      </w:r>
    </w:p>
    <w:p>
      <w:r>
        <w:rPr>
          <w:b w:val="0"/>
          <w:sz w:val="20"/>
        </w:rPr>
        <w:t>10.4 Dispute Resolution: The parties agree to attempt to resolve any disputes arising out of or in connection with this Agreement through good faith negotiations before pursuing other remedies.</w:t>
      </w:r>
    </w:p>
    <w:p>
      <w:r>
        <w:rPr>
          <w:b w:val="0"/>
          <w:sz w:val="20"/>
        </w:rPr>
        <w:t>10.5 Severability: If any provision of this Agreement is found to be invalid or unenforceable, the remainder of the Agreement shall remain in full force and effect.</w:t>
      </w:r>
    </w:p>
    <w:p/>
    <w:p>
      <w:r>
        <w:rPr>
          <w:b/>
          <w:sz w:val="20"/>
        </w:rPr>
        <w:t>IN WITNESS WHEREOF, the parties have executed this Internship Agreement as follows: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HOST ORGANISATION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INTERN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https://legaltemplates-au.com/internship-agreement/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internship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