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INFORMED CONSENT FORM</w:t>
      </w:r>
    </w:p>
    <w:p/>
    <w:p/>
    <w:p>
      <w:r>
        <w:rPr>
          <w:b/>
          <w:sz w:val="20"/>
        </w:rPr>
        <w:t>Introduction:</w:t>
      </w:r>
    </w:p>
    <w:p>
      <w:r>
        <w:rPr>
          <w:b w:val="0"/>
          <w:sz w:val="20"/>
        </w:rPr>
        <w:t>You are invited to participate in the following procedure, treatment, or research study. This form provides detailed information about the purpose, procedures, potential risks and benefits, confidentiality, your rights, and contact information. Please read this form carefully and ask any questions you may have before agreeing to participate.</w:t>
      </w:r>
    </w:p>
    <w:p/>
    <w:p>
      <w:r>
        <w:rPr>
          <w:b/>
          <w:sz w:val="20"/>
        </w:rPr>
        <w:t>Purpose:</w:t>
      </w:r>
    </w:p>
    <w:p>
      <w:r>
        <w:rPr>
          <w:b w:val="0"/>
          <w:sz w:val="20"/>
        </w:rPr>
        <w:t>The purpose of this procedure/study is to ________________________________. This will help to ______________________________________________.</w:t>
      </w:r>
    </w:p>
    <w:p/>
    <w:p>
      <w:r>
        <w:rPr>
          <w:b/>
          <w:sz w:val="20"/>
        </w:rPr>
        <w:t>Description of the Procedure / Study:</w:t>
      </w:r>
    </w:p>
    <w:p>
      <w:r>
        <w:rPr>
          <w:b w:val="0"/>
          <w:sz w:val="20"/>
        </w:rPr>
        <w:t>You will be asked to undergo the following procedure(s): _________________________________. The procedure(s) will involve: _________________________________________________. The expected duration of the procedure(s) and/or participation is: __________________.</w:t>
      </w:r>
    </w:p>
    <w:p/>
    <w:p>
      <w:r>
        <w:rPr>
          <w:b/>
          <w:sz w:val="20"/>
        </w:rPr>
        <w:t>Voluntary Participation:</w:t>
      </w:r>
    </w:p>
    <w:p>
      <w:r>
        <w:rPr>
          <w:b w:val="0"/>
          <w:sz w:val="20"/>
        </w:rPr>
        <w:t>Your participation in this procedure/study is entirely voluntary. You have the right to refuse or withdraw from participation at any time without any penalty or loss of benefits to which you are otherwise entitled.</w:t>
      </w:r>
    </w:p>
    <w:p/>
    <w:p>
      <w:r>
        <w:rPr>
          <w:b/>
          <w:sz w:val="20"/>
        </w:rPr>
        <w:t>Risks and Discomforts:</w:t>
      </w:r>
    </w:p>
    <w:p>
      <w:r>
        <w:rPr>
          <w:b w:val="0"/>
          <w:sz w:val="20"/>
        </w:rPr>
        <w:t>There may be risks or discomforts associated with participation, including but not limited to: ____________________________. While every effort will be made to minimize these risks, they cannot be completely eliminated.</w:t>
      </w:r>
    </w:p>
    <w:p/>
    <w:p>
      <w:r>
        <w:rPr>
          <w:b/>
          <w:sz w:val="20"/>
        </w:rPr>
        <w:t>Benefits:</w:t>
      </w:r>
    </w:p>
    <w:p>
      <w:r>
        <w:rPr>
          <w:b w:val="0"/>
          <w:sz w:val="20"/>
        </w:rPr>
        <w:t>Potential benefits of participation include: _______________________________. However, there is no guarantee that you will receive any direct benefit from participating.</w:t>
      </w:r>
    </w:p>
    <w:p/>
    <w:p>
      <w:r>
        <w:rPr>
          <w:b/>
          <w:sz w:val="20"/>
        </w:rPr>
        <w:t>Alternatives:</w:t>
      </w:r>
    </w:p>
    <w:p>
      <w:r>
        <w:rPr>
          <w:b w:val="0"/>
          <w:sz w:val="20"/>
        </w:rPr>
        <w:t>You may choose not to participate or may opt for alternative procedures or treatments, including: _______________________________.</w:t>
      </w:r>
    </w:p>
    <w:p/>
    <w:p>
      <w:r>
        <w:rPr>
          <w:b/>
          <w:sz w:val="20"/>
        </w:rPr>
        <w:t>Confidentiality:</w:t>
      </w:r>
    </w:p>
    <w:p>
      <w:r>
        <w:rPr>
          <w:b w:val="0"/>
          <w:sz w:val="20"/>
        </w:rPr>
        <w:t>All information collected during your participation will be kept strictly confidential to the extent permitted by law. Your identity will not be disclosed in any reports or publications. Data will be securely stored and only accessible to authorized personnel.</w:t>
      </w:r>
    </w:p>
    <w:p/>
    <w:p>
      <w:r>
        <w:rPr>
          <w:b/>
          <w:sz w:val="20"/>
        </w:rPr>
        <w:t>Data Use and Storage:</w:t>
      </w:r>
    </w:p>
    <w:p>
      <w:r>
        <w:rPr>
          <w:b w:val="0"/>
          <w:sz w:val="20"/>
        </w:rPr>
        <w:t>Data collected may be used for research, educational, or clinical purposes in de-identified form. Data will be stored securely for a period of __________________ years, after which it will be destroyed in accordance with applicable laws and policies.</w:t>
      </w:r>
    </w:p>
    <w:p/>
    <w:p>
      <w:r>
        <w:rPr>
          <w:b/>
          <w:sz w:val="20"/>
        </w:rPr>
        <w:t>Compensation and Costs:</w:t>
      </w:r>
    </w:p>
    <w:p>
      <w:r>
        <w:rPr>
          <w:b w:val="0"/>
          <w:sz w:val="20"/>
        </w:rPr>
        <w:t>There will be no cost to you for participating in this procedure/study. If applicable, compensation for time and expenses will be provided as follows: _______________________________.</w:t>
      </w:r>
    </w:p>
    <w:p/>
    <w:p>
      <w:r>
        <w:rPr>
          <w:b/>
          <w:sz w:val="20"/>
        </w:rPr>
        <w:t>Your Rights and Questions:</w:t>
      </w:r>
    </w:p>
    <w:p>
      <w:r>
        <w:rPr>
          <w:b w:val="0"/>
          <w:sz w:val="20"/>
        </w:rPr>
        <w:t>You have the right to ask any questions about this procedure/study at any time. If you have questions or concerns, please contact: _____________________________________________ You may also contact the relevant ethics committee or regulatory body at: ________________________________.</w:t>
      </w:r>
    </w:p>
    <w:p/>
    <w:p>
      <w:r>
        <w:rPr>
          <w:b/>
          <w:sz w:val="20"/>
        </w:rPr>
        <w:t>Withdrawal of Consent:</w:t>
      </w:r>
    </w:p>
    <w:p>
      <w:r>
        <w:rPr>
          <w:b w:val="0"/>
          <w:sz w:val="20"/>
        </w:rPr>
        <w:t>You can withdraw your consent at any time without affecting your access to medical care or other entitlements. To withdraw, please notify the responsible person identified above.</w:t>
      </w:r>
    </w:p>
    <w:p/>
    <w:p>
      <w:r>
        <w:rPr>
          <w:b/>
          <w:sz w:val="20"/>
        </w:rPr>
        <w:t>Statement of Consent:</w:t>
      </w:r>
    </w:p>
    <w:p>
      <w:r>
        <w:rPr>
          <w:b w:val="0"/>
          <w:sz w:val="20"/>
        </w:rPr>
        <w:t>I have read and understood the information provided above. I have had the opportunity to ask questions and all of my questions have been answered satisfactorily. I understand the risks and benefits of the procedure/study and voluntarily agree to participate.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WITNESS / PERSON OBTAINING CONSENT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https://legaltemplates-au.com/informed-consent-form/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informed-consent-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