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WORKPLACE INDUCTION FORM</w:t>
      </w:r>
    </w:p>
    <w:p/>
    <w:p/>
    <w:p>
      <w:r>
        <w:rPr>
          <w:b/>
          <w:sz w:val="20"/>
        </w:rPr>
        <w:t>1. PERSONAL DETAILS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Residential Address: ____________________________________________________</w:t>
      </w:r>
    </w:p>
    <w:p>
      <w:r>
        <w:rPr>
          <w:b w:val="0"/>
          <w:sz w:val="20"/>
        </w:rPr>
        <w:t>Contact Number: ________________________________________________________</w:t>
      </w:r>
    </w:p>
    <w:p>
      <w:r>
        <w:rPr>
          <w:b w:val="0"/>
          <w:sz w:val="20"/>
        </w:rPr>
        <w:t>Emergency Contact Name: ________________________________________________</w:t>
      </w:r>
    </w:p>
    <w:p>
      <w:r>
        <w:rPr>
          <w:b w:val="0"/>
          <w:sz w:val="20"/>
        </w:rPr>
        <w:t>Emergency Contact Number: ______________________________________________</w:t>
      </w:r>
    </w:p>
    <w:p/>
    <w:p>
      <w:r>
        <w:rPr>
          <w:b/>
          <w:sz w:val="20"/>
        </w:rPr>
        <w:t>2. EMPLOYMENT DETAILS</w:t>
      </w:r>
    </w:p>
    <w:p>
      <w:r>
        <w:rPr>
          <w:b w:val="0"/>
          <w:sz w:val="20"/>
        </w:rPr>
        <w:t>Position/Title: _________________________________________________________</w:t>
      </w:r>
    </w:p>
    <w:p>
      <w:r>
        <w:rPr>
          <w:b w:val="0"/>
          <w:sz w:val="20"/>
        </w:rPr>
        <w:t>Department/Team: _______________________________________________________</w:t>
      </w:r>
    </w:p>
    <w:p>
      <w:r>
        <w:rPr>
          <w:b w:val="0"/>
          <w:sz w:val="20"/>
        </w:rPr>
        <w:t>Supervisor/Manager: ____________________________________________________</w:t>
      </w:r>
    </w:p>
    <w:p>
      <w:r>
        <w:rPr>
          <w:b w:val="0"/>
          <w:sz w:val="20"/>
        </w:rPr>
        <w:t>Start Date: ____________________________________________________________</w:t>
      </w:r>
    </w:p>
    <w:p>
      <w:r>
        <w:rPr>
          <w:b w:val="0"/>
          <w:sz w:val="20"/>
        </w:rPr>
        <w:t>Work Location: _________________________________________________________</w:t>
      </w:r>
    </w:p>
    <w:p/>
    <w:p>
      <w:r>
        <w:rPr>
          <w:b/>
          <w:sz w:val="20"/>
        </w:rPr>
        <w:t>3. WORKPLACE POLICIES AND PROCEDURES</w:t>
      </w:r>
    </w:p>
    <w:p>
      <w:r>
        <w:rPr>
          <w:b w:val="0"/>
          <w:sz w:val="20"/>
        </w:rPr>
        <w:t>I acknowledge that I have received, read, and understood the following workplace policies and procedures:</w:t>
      </w:r>
    </w:p>
    <w:p>
      <w:r>
        <w:rPr>
          <w:b w:val="0"/>
          <w:sz w:val="20"/>
        </w:rPr>
        <w:t>- Code of Conduct</w:t>
      </w:r>
    </w:p>
    <w:p>
      <w:r>
        <w:rPr>
          <w:b w:val="0"/>
          <w:sz w:val="20"/>
        </w:rPr>
        <w:t>- Occupational Health and Safety (OHS) Policy</w:t>
      </w:r>
    </w:p>
    <w:p>
      <w:r>
        <w:rPr>
          <w:b w:val="0"/>
          <w:sz w:val="20"/>
        </w:rPr>
        <w:t>- Equal Opportunity and Anti-Discrimination Policy</w:t>
      </w:r>
    </w:p>
    <w:p>
      <w:r>
        <w:rPr>
          <w:b w:val="0"/>
          <w:sz w:val="20"/>
        </w:rPr>
        <w:t>- Privacy and Confidentiality Policy</w:t>
      </w:r>
    </w:p>
    <w:p>
      <w:r>
        <w:rPr>
          <w:b w:val="0"/>
          <w:sz w:val="20"/>
        </w:rPr>
        <w:t>- Drug and Alcohol Policy</w:t>
      </w:r>
    </w:p>
    <w:p>
      <w:r>
        <w:rPr>
          <w:b w:val="0"/>
          <w:sz w:val="20"/>
        </w:rPr>
        <w:t>- Emergency Procedures and Evacuation Plans</w:t>
      </w:r>
    </w:p>
    <w:p>
      <w:r>
        <w:rPr>
          <w:b w:val="0"/>
          <w:sz w:val="20"/>
        </w:rPr>
        <w:t>- Use of Equipment and Tools</w:t>
      </w:r>
    </w:p>
    <w:p>
      <w:r>
        <w:rPr>
          <w:b w:val="0"/>
          <w:sz w:val="20"/>
        </w:rPr>
        <w:t>- Reporting Incidents and Injuries</w:t>
      </w:r>
    </w:p>
    <w:p>
      <w:r>
        <w:rPr>
          <w:b w:val="0"/>
          <w:sz w:val="20"/>
        </w:rPr>
        <w:t>- Workplace Bullying and Harassment Policy</w:t>
      </w:r>
    </w:p>
    <w:p>
      <w:r>
        <w:rPr>
          <w:b w:val="0"/>
          <w:sz w:val="20"/>
        </w:rPr>
        <w:t>- Any other relevant policies provided by the employer</w:t>
      </w:r>
    </w:p>
    <w:p/>
    <w:p>
      <w:r>
        <w:rPr>
          <w:b/>
          <w:sz w:val="20"/>
        </w:rPr>
        <w:t>4. HEALTH AND SAFETY INDUCTION</w:t>
      </w:r>
    </w:p>
    <w:p>
      <w:r>
        <w:rPr>
          <w:b w:val="0"/>
          <w:sz w:val="20"/>
        </w:rPr>
        <w:t>I confirm that I have been instructed and understand the following health and safety information:</w:t>
      </w:r>
    </w:p>
    <w:p>
      <w:r>
        <w:rPr>
          <w:b w:val="0"/>
          <w:sz w:val="20"/>
        </w:rPr>
        <w:t>- Workplace hazards and risk controls</w:t>
      </w:r>
    </w:p>
    <w:p>
      <w:r>
        <w:rPr>
          <w:b w:val="0"/>
          <w:sz w:val="20"/>
        </w:rPr>
        <w:t>- Location of First Aid facilities and personnel</w:t>
      </w:r>
    </w:p>
    <w:p>
      <w:r>
        <w:rPr>
          <w:b w:val="0"/>
          <w:sz w:val="20"/>
        </w:rPr>
        <w:t>- Procedures for reporting hazards, incidents, and injuries</w:t>
      </w:r>
    </w:p>
    <w:p>
      <w:r>
        <w:rPr>
          <w:b w:val="0"/>
          <w:sz w:val="20"/>
        </w:rPr>
        <w:t>- Use of Personal Protective Equipment (PPE)</w:t>
      </w:r>
    </w:p>
    <w:p>
      <w:r>
        <w:rPr>
          <w:b w:val="0"/>
          <w:sz w:val="20"/>
        </w:rPr>
        <w:t>- Safe work practices specific to my role and workplace</w:t>
      </w:r>
    </w:p>
    <w:p>
      <w:r>
        <w:rPr>
          <w:b w:val="0"/>
          <w:sz w:val="20"/>
        </w:rPr>
        <w:t>- Emergency evacuation procedures and assembly points</w:t>
      </w:r>
    </w:p>
    <w:p>
      <w:r>
        <w:rPr>
          <w:b w:val="0"/>
          <w:sz w:val="20"/>
        </w:rPr>
        <w:t>- Manual handling techniques</w:t>
      </w:r>
    </w:p>
    <w:p>
      <w:r>
        <w:rPr>
          <w:b w:val="0"/>
          <w:sz w:val="20"/>
        </w:rPr>
        <w:t>- Fire safety procedures</w:t>
      </w:r>
    </w:p>
    <w:p>
      <w:r>
        <w:rPr>
          <w:b w:val="0"/>
          <w:sz w:val="20"/>
        </w:rPr>
        <w:t>- Any other health and safety matters relevant to the workplace</w:t>
      </w:r>
    </w:p>
    <w:p/>
    <w:p>
      <w:r>
        <w:rPr>
          <w:b/>
          <w:sz w:val="20"/>
        </w:rPr>
        <w:t>5. TRAINING AND COMPETENCY</w:t>
      </w:r>
    </w:p>
    <w:p>
      <w:r>
        <w:rPr>
          <w:b w:val="0"/>
          <w:sz w:val="20"/>
        </w:rPr>
        <w:t>I confirm that I have received adequate training and information to perform my role safely and competently, including but not limited to:</w:t>
      </w:r>
    </w:p>
    <w:p>
      <w:r>
        <w:rPr>
          <w:b w:val="0"/>
          <w:sz w:val="20"/>
        </w:rPr>
        <w:t>- Job-specific training requirements</w:t>
      </w:r>
    </w:p>
    <w:p>
      <w:r>
        <w:rPr>
          <w:b w:val="0"/>
          <w:sz w:val="20"/>
        </w:rPr>
        <w:t>- Operation of equipment and machinery</w:t>
      </w:r>
    </w:p>
    <w:p>
      <w:r>
        <w:rPr>
          <w:b w:val="0"/>
          <w:sz w:val="20"/>
        </w:rPr>
        <w:t>- Use of chemicals or hazardous substances (if applicable)</w:t>
      </w:r>
    </w:p>
    <w:p>
      <w:r>
        <w:rPr>
          <w:b w:val="0"/>
          <w:sz w:val="20"/>
        </w:rPr>
        <w:t>- Any certifications or licenses required for my role</w:t>
      </w:r>
    </w:p>
    <w:p/>
    <w:p>
      <w:r>
        <w:rPr>
          <w:b/>
          <w:sz w:val="20"/>
        </w:rPr>
        <w:t>6. EMPLOYEE ACKNOWLEDGMENT</w:t>
      </w:r>
    </w:p>
    <w:p>
      <w:r>
        <w:rPr>
          <w:b w:val="0"/>
          <w:sz w:val="20"/>
        </w:rPr>
        <w:t>I acknowledge that:</w:t>
      </w:r>
    </w:p>
    <w:p>
      <w:r>
        <w:rPr>
          <w:b w:val="0"/>
          <w:sz w:val="20"/>
        </w:rPr>
        <w:t>- I have been provided with all relevant information, training, and resources to perform my duties safely.</w:t>
      </w:r>
    </w:p>
    <w:p>
      <w:r>
        <w:rPr>
          <w:b w:val="0"/>
          <w:sz w:val="20"/>
        </w:rPr>
        <w:t>- I agree to comply with all workplace policies, procedures, and lawful instructions.</w:t>
      </w:r>
    </w:p>
    <w:p>
      <w:r>
        <w:rPr>
          <w:b w:val="0"/>
          <w:sz w:val="20"/>
        </w:rPr>
        <w:t>- I understand my obligation to report any hazards, incidents, injuries, or unsafe work practices immediately.</w:t>
      </w:r>
    </w:p>
    <w:p>
      <w:r>
        <w:rPr>
          <w:b w:val="0"/>
          <w:sz w:val="20"/>
        </w:rPr>
        <w:t>- I understand that failure to comply with workplace policies and safety requirements may result in disciplinary action.</w:t>
      </w:r>
    </w:p>
    <w:p/>
    <w:p/>
    <w:p>
      <w:r>
        <w:rPr>
          <w:b/>
          <w:sz w:val="20"/>
        </w:rPr>
        <w:t>7. EMPLOYER DECLARATION</w:t>
      </w:r>
    </w:p>
    <w:p>
      <w:r>
        <w:rPr>
          <w:b w:val="0"/>
          <w:sz w:val="20"/>
        </w:rPr>
        <w:t>I confirm that the employee named above has been fully inducted into the workplace and has been provided with appropriate training, information, and supervision relevant to their role.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EMPLOYER/SUPERVISOR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/>
    <w:p/>
    <w:p>
      <w:r>
        <w:rPr>
          <w:b/>
          <w:sz w:val="20"/>
        </w:rPr>
        <w:t>CONFIDENTIALITY AND PRIVACY NOTICE</w:t>
      </w:r>
    </w:p>
    <w:p>
      <w:r>
        <w:rPr>
          <w:b w:val="0"/>
          <w:sz w:val="20"/>
        </w:rPr>
        <w:t>The information collected in this induction form is confidential and will be used solely for workplace safety, compliance, and record-keeping purposes in accordance with the Privacy Act 1988 (Cth) and other applicable Australian privacy laws. Access to this information is restricted to authorised personnel only.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https://legaltemplates-au.com/induction-form/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induction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