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IMMEDIATE RESIGNATION LETTER</w:t>
      </w:r>
    </w:p>
    <w:p/>
    <w:p>
      <w:r>
        <w:rPr>
          <w:b/>
          <w:sz w:val="20"/>
        </w:rPr>
        <w:t>Recipient: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</w:t>
      </w:r>
    </w:p>
    <w:p>
      <w:r>
        <w:rPr>
          <w:b w:val="0"/>
          <w:sz w:val="20"/>
        </w:rPr>
        <w:t>Company: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</w:t>
      </w:r>
    </w:p>
    <w:p/>
    <w:p>
      <w:r>
        <w:rPr>
          <w:b/>
          <w:sz w:val="20"/>
        </w:rPr>
        <w:t>Sender:</w:t>
      </w:r>
    </w:p>
    <w:p>
      <w:r>
        <w:rPr>
          <w:b w:val="0"/>
          <w:sz w:val="20"/>
        </w:rPr>
        <w:t>Full Name: _______________________________________________________</w:t>
      </w:r>
    </w:p>
    <w:p>
      <w:r>
        <w:rPr>
          <w:b w:val="0"/>
          <w:sz w:val="20"/>
        </w:rPr>
        <w:t>Position/Department: ______________________________________________</w:t>
      </w:r>
    </w:p>
    <w:p>
      <w:r>
        <w:rPr>
          <w:b w:val="0"/>
          <w:sz w:val="20"/>
        </w:rPr>
        <w:t>Employee ID (if applicable): ______________________________________</w:t>
      </w:r>
    </w:p>
    <w:p>
      <w:r>
        <w:rPr>
          <w:b w:val="0"/>
          <w:sz w:val="20"/>
        </w:rPr>
        <w:t>Address: _________________________________________________________</w:t>
      </w:r>
    </w:p>
    <w:p>
      <w:r>
        <w:rPr>
          <w:b w:val="0"/>
          <w:sz w:val="20"/>
        </w:rPr>
        <w:t>Phone: 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</w:t>
      </w:r>
    </w:p>
    <w:p/>
    <w:p>
      <w:pPr>
        <w:jc w:val="center"/>
      </w:pPr>
      <w:r>
        <w:rPr>
          <w:b/>
          <w:sz w:val="20"/>
        </w:rPr>
        <w:t>Subject: Immediate Resignation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hereby tender my immediate resignation from my position at the company, effective immediately upon your receipt of this letter.</w:t>
      </w:r>
    </w:p>
    <w:p/>
    <w:p>
      <w:r>
        <w:rPr>
          <w:b w:val="0"/>
          <w:sz w:val="20"/>
        </w:rPr>
        <w:t>I understand that this resignation is without notice and I regret any inconvenience this may cause. Due to unforeseen and urgent personal circumstances, I am unable to provide the standard notice period as required.</w:t>
      </w:r>
    </w:p>
    <w:p/>
    <w:p>
      <w:r>
        <w:rPr>
          <w:b w:val="0"/>
          <w:sz w:val="20"/>
        </w:rPr>
        <w:t>I acknowledge my responsibilities under my employment contract and relevant Australian laws regarding resignation and termination, and I am prepared to discuss any necessary arrangements to facilitate a smooth transition.</w:t>
      </w:r>
    </w:p>
    <w:p/>
    <w:p>
      <w:r>
        <w:rPr>
          <w:b w:val="0"/>
          <w:sz w:val="20"/>
        </w:rPr>
        <w:t>I commit to returning all company property, including but not limited to keys, documents, equipment, and electronic devices, immediately or as mutually agreed.</w:t>
      </w:r>
    </w:p>
    <w:p/>
    <w:p>
      <w:r>
        <w:rPr>
          <w:b w:val="0"/>
          <w:sz w:val="20"/>
        </w:rPr>
        <w:t>I am willing to assist with handing over my responsibilities and completing any outstanding tasks to the best of my ability during this immediate resignation process.</w:t>
      </w:r>
    </w:p>
    <w:p/>
    <w:p>
      <w:r>
        <w:rPr>
          <w:b w:val="0"/>
          <w:sz w:val="20"/>
        </w:rPr>
        <w:t>Please feel free to contact me at the above phone number or email address for any further information or clarification.</w:t>
      </w:r>
    </w:p>
    <w:p/>
    <w:p>
      <w:r>
        <w:rPr>
          <w:b w:val="0"/>
          <w:sz w:val="20"/>
        </w:rPr>
        <w:t>I would like to take this opportunity to thank the company and my colleagues for the experiences and opportunities provided during my tenure.</w:t>
      </w:r>
    </w:p>
    <w:p/>
    <w:p/>
    <w:p>
      <w:r>
        <w:rPr>
          <w:b w:val="0"/>
          <w:sz w:val="20"/>
        </w:rPr>
        <w:t>Yours sincerely,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Full Name: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https://legaltemplates-au.com/immediate-resignation-letter/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immediate-resignation-letter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