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HOUSEMATE AGREEMENT</w:t>
      </w:r>
    </w:p>
    <w:p/>
    <w:p>
      <w:r>
        <w:rPr>
          <w:b w:val="0"/>
          <w:sz w:val="20"/>
        </w:rPr>
        <w:t>This Housemate Agreement is made between the undersigned housemates who agree to live together in the shared premises described below and to abide by the terms and conditions set forth herein.</w:t>
      </w:r>
    </w:p>
    <w:p/>
    <w:p/>
    <w:p>
      <w:r>
        <w:rPr>
          <w:b/>
          <w:sz w:val="20"/>
        </w:rPr>
        <w:t>1. Premises</w:t>
      </w:r>
    </w:p>
    <w:p>
      <w:r>
        <w:rPr>
          <w:b w:val="0"/>
          <w:sz w:val="20"/>
        </w:rPr>
        <w:t>The shared premises are located at: ________________________________________________________________</w:t>
      </w:r>
    </w:p>
    <w:p>
      <w:r>
        <w:rPr>
          <w:b w:val="0"/>
          <w:sz w:val="20"/>
        </w:rPr>
        <w:t>The housemates agree that the following rooms and areas shall be shared or individually assigned as specified:</w:t>
      </w:r>
    </w:p>
    <w:p>
      <w:r>
        <w:rPr>
          <w:b w:val="0"/>
          <w:sz w:val="20"/>
        </w:rPr>
        <w:t>- Shared Areas: __________________________________________________________________________________</w:t>
      </w:r>
    </w:p>
    <w:p>
      <w:r>
        <w:rPr>
          <w:b w:val="0"/>
          <w:sz w:val="20"/>
        </w:rPr>
        <w:t>- Private Rooms: _________________________________________________________________________________</w:t>
      </w:r>
    </w:p>
    <w:p/>
    <w:p>
      <w:r>
        <w:rPr>
          <w:b/>
          <w:sz w:val="20"/>
        </w:rPr>
        <w:t>2. Term of Agreement</w:t>
      </w:r>
    </w:p>
    <w:p>
      <w:r>
        <w:rPr>
          <w:b w:val="0"/>
          <w:sz w:val="20"/>
        </w:rPr>
        <w:t>This Agreement shall commence on the date all parties have signed and shall continue until terminated by mutual agreement or in accordance with the termination provisions herein.</w:t>
      </w:r>
    </w:p>
    <w:p/>
    <w:p>
      <w:r>
        <w:rPr>
          <w:b/>
          <w:sz w:val="20"/>
        </w:rPr>
        <w:t>3. Rent and Payments</w:t>
      </w:r>
    </w:p>
    <w:p>
      <w:r>
        <w:rPr>
          <w:b w:val="0"/>
          <w:sz w:val="20"/>
        </w:rPr>
        <w:t>a) Total Rent Amount: $__________________ per week/month (circle one)</w:t>
      </w:r>
    </w:p>
    <w:p>
      <w:r>
        <w:rPr>
          <w:b w:val="0"/>
          <w:sz w:val="20"/>
        </w:rPr>
        <w:t>b) Individual Rent Shares:</w:t>
      </w:r>
    </w:p>
    <w:p>
      <w:r>
        <w:rPr>
          <w:b w:val="0"/>
          <w:sz w:val="20"/>
        </w:rPr>
        <w:t xml:space="preserve">   - Housemate 1: $__________________</w:t>
      </w:r>
    </w:p>
    <w:p>
      <w:r>
        <w:rPr>
          <w:b w:val="0"/>
          <w:sz w:val="20"/>
        </w:rPr>
        <w:t xml:space="preserve">   - Housemate 2: $__________________</w:t>
      </w:r>
    </w:p>
    <w:p>
      <w:r>
        <w:rPr>
          <w:b w:val="0"/>
          <w:sz w:val="20"/>
        </w:rPr>
        <w:t xml:space="preserve">   - Housemate 3: $__________________ (add as necessary)</w:t>
      </w:r>
    </w:p>
    <w:p>
      <w:r>
        <w:rPr>
          <w:b w:val="0"/>
          <w:sz w:val="20"/>
        </w:rPr>
        <w:t>c) Rent Payment Due Date: __________________ each week/month (circle one)</w:t>
      </w:r>
    </w:p>
    <w:p>
      <w:r>
        <w:rPr>
          <w:b w:val="0"/>
          <w:sz w:val="20"/>
        </w:rPr>
        <w:t>d) Rent shall be paid to: _______________________________________________________________________</w:t>
      </w:r>
    </w:p>
    <w:p>
      <w:r>
        <w:rPr>
          <w:b w:val="0"/>
          <w:sz w:val="20"/>
        </w:rPr>
        <w:t>e) Bond/Security Deposit Amount: $__________________</w:t>
      </w:r>
    </w:p>
    <w:p>
      <w:r>
        <w:rPr>
          <w:b w:val="0"/>
          <w:sz w:val="20"/>
        </w:rPr>
        <w:t>f) The bond shall be lodged with the appropriate authority as required by law.</w:t>
      </w:r>
    </w:p>
    <w:p/>
    <w:p>
      <w:r>
        <w:rPr>
          <w:b/>
          <w:sz w:val="20"/>
        </w:rPr>
        <w:t>4. Utilities and Shared Expenses</w:t>
      </w:r>
    </w:p>
    <w:p>
      <w:r>
        <w:rPr>
          <w:b w:val="0"/>
          <w:sz w:val="20"/>
        </w:rPr>
        <w:t>The housemates agree to share the payment of utilities and other household expenses as follows:</w:t>
      </w:r>
    </w:p>
    <w:p>
      <w:r>
        <w:rPr>
          <w:b w:val="0"/>
          <w:sz w:val="20"/>
        </w:rPr>
        <w:t>- Electricity: $_____________ to be paid by _______________________________________________________</w:t>
      </w:r>
    </w:p>
    <w:p>
      <w:r>
        <w:rPr>
          <w:b w:val="0"/>
          <w:sz w:val="20"/>
        </w:rPr>
        <w:t>- Gas: $_____________ to be paid by ______________________________________________________________</w:t>
      </w:r>
    </w:p>
    <w:p>
      <w:r>
        <w:rPr>
          <w:b w:val="0"/>
          <w:sz w:val="20"/>
        </w:rPr>
        <w:t>- Water: $_____________ to be paid by ____________________________________________________________</w:t>
      </w:r>
    </w:p>
    <w:p>
      <w:r>
        <w:rPr>
          <w:b w:val="0"/>
          <w:sz w:val="20"/>
        </w:rPr>
        <w:t>- Internet: $_____________ to be paid by __________________________________________________________</w:t>
      </w:r>
    </w:p>
    <w:p>
      <w:r>
        <w:rPr>
          <w:b w:val="0"/>
          <w:sz w:val="20"/>
        </w:rPr>
        <w:t>- Other (specify): _____________________________________________________________________________</w:t>
      </w:r>
    </w:p>
    <w:p>
      <w:r>
        <w:rPr>
          <w:b w:val="0"/>
          <w:sz w:val="20"/>
        </w:rPr>
        <w:t>Each housemate agrees to pay their share in a timely manner and to notify others of any payment difficulties promptly.</w:t>
      </w:r>
    </w:p>
    <w:p/>
    <w:p>
      <w:r>
        <w:rPr>
          <w:b/>
          <w:sz w:val="20"/>
        </w:rPr>
        <w:t>5. Responsibilities and Conduct</w:t>
      </w:r>
    </w:p>
    <w:p>
      <w:r>
        <w:rPr>
          <w:b w:val="0"/>
          <w:sz w:val="20"/>
        </w:rPr>
        <w:t>a) Cleaning and Maintenance:</w:t>
      </w:r>
    </w:p>
    <w:p>
      <w:r>
        <w:rPr>
          <w:b w:val="0"/>
          <w:sz w:val="20"/>
        </w:rPr>
        <w:t>- Housemates agree to maintain cleanliness of shared areas and participate in a fair cleaning schedule.</w:t>
      </w:r>
    </w:p>
    <w:p>
      <w:r>
        <w:rPr>
          <w:b w:val="0"/>
          <w:sz w:val="20"/>
        </w:rPr>
        <w:t>- Repairs due to damage caused by a housemate or their guests shall be the financial responsibility of the responsible party.</w:t>
      </w:r>
    </w:p>
    <w:p>
      <w:r>
        <w:rPr>
          <w:b w:val="0"/>
          <w:sz w:val="20"/>
        </w:rPr>
        <w:t>b) Noise and Behaviour:</w:t>
      </w:r>
    </w:p>
    <w:p>
      <w:r>
        <w:rPr>
          <w:b w:val="0"/>
          <w:sz w:val="20"/>
        </w:rPr>
        <w:t>- Housemates agree to respect reasonable noise levels, especially during quiet hours between 10:00 PM and 7:00 AM.</w:t>
      </w:r>
    </w:p>
    <w:p>
      <w:r>
        <w:rPr>
          <w:b w:val="0"/>
          <w:sz w:val="20"/>
        </w:rPr>
        <w:t>- Any disputes shall be resolved amicably and in good faith.</w:t>
      </w:r>
    </w:p>
    <w:p>
      <w:r>
        <w:rPr>
          <w:b w:val="0"/>
          <w:sz w:val="20"/>
        </w:rPr>
        <w:t>c) Guests:</w:t>
      </w:r>
    </w:p>
    <w:p>
      <w:r>
        <w:rPr>
          <w:b w:val="0"/>
          <w:sz w:val="20"/>
        </w:rPr>
        <w:t>- Housemates shall inform others in advance about overnight guests.</w:t>
      </w:r>
    </w:p>
    <w:p>
      <w:r>
        <w:rPr>
          <w:b w:val="0"/>
          <w:sz w:val="20"/>
        </w:rPr>
        <w:t>- Guests must comply with all house rules and conduct themselves respectfully.</w:t>
      </w:r>
    </w:p>
    <w:p/>
    <w:p>
      <w:r>
        <w:rPr>
          <w:b/>
          <w:sz w:val="20"/>
        </w:rPr>
        <w:t>6. Use of Property</w:t>
      </w:r>
    </w:p>
    <w:p>
      <w:r>
        <w:rPr>
          <w:b w:val="0"/>
          <w:sz w:val="20"/>
        </w:rPr>
        <w:t>a) Furniture and Appliances:</w:t>
      </w:r>
    </w:p>
    <w:p>
      <w:r>
        <w:rPr>
          <w:b w:val="0"/>
          <w:sz w:val="20"/>
        </w:rPr>
        <w:t>- Shared use of furniture and appliances is permitted unless otherwise agreed.</w:t>
      </w:r>
    </w:p>
    <w:p>
      <w:r>
        <w:rPr>
          <w:b w:val="0"/>
          <w:sz w:val="20"/>
        </w:rPr>
        <w:t>- Personal property must be respected and not used without consent.</w:t>
      </w:r>
    </w:p>
    <w:p>
      <w:r>
        <w:rPr>
          <w:b w:val="0"/>
          <w:sz w:val="20"/>
        </w:rPr>
        <w:t>b) Smoking and Pets:</w:t>
      </w:r>
    </w:p>
    <w:p>
      <w:r>
        <w:rPr>
          <w:b w:val="0"/>
          <w:sz w:val="20"/>
        </w:rPr>
        <w:t>- Smoking inside the premises is ______________ (allowed / not allowed).</w:t>
      </w:r>
    </w:p>
    <w:p>
      <w:r>
        <w:rPr>
          <w:b w:val="0"/>
          <w:sz w:val="20"/>
        </w:rPr>
        <w:t>- Pets are ______________ (allowed / not allowed). If allowed, the following conditions apply: ______________</w:t>
      </w:r>
    </w:p>
    <w:p/>
    <w:p>
      <w:r>
        <w:rPr>
          <w:b/>
          <w:sz w:val="20"/>
        </w:rPr>
        <w:t>7. Termination</w:t>
      </w:r>
    </w:p>
    <w:p>
      <w:r>
        <w:rPr>
          <w:b w:val="0"/>
          <w:sz w:val="20"/>
        </w:rPr>
        <w:t>a) Notice Period:</w:t>
      </w:r>
    </w:p>
    <w:p>
      <w:r>
        <w:rPr>
          <w:b w:val="0"/>
          <w:sz w:val="20"/>
        </w:rPr>
        <w:t>- A housemate wishing to terminate this Agreement must provide at least ___ weeks/months (circle one) written notice to other housemates.</w:t>
      </w:r>
    </w:p>
    <w:p>
      <w:r>
        <w:rPr>
          <w:b w:val="0"/>
          <w:sz w:val="20"/>
        </w:rPr>
        <w:t>b) Vacating Premises:</w:t>
      </w:r>
    </w:p>
    <w:p>
      <w:r>
        <w:rPr>
          <w:b w:val="0"/>
          <w:sz w:val="20"/>
        </w:rPr>
        <w:t>- The departing housemate must leave the premises in clean and undamaged condition, reasonable wear and tear excepted.</w:t>
      </w:r>
    </w:p>
    <w:p>
      <w:r>
        <w:rPr>
          <w:b w:val="0"/>
          <w:sz w:val="20"/>
        </w:rPr>
        <w:t>c) Bond Return:</w:t>
      </w:r>
    </w:p>
    <w:p>
      <w:r>
        <w:rPr>
          <w:b w:val="0"/>
          <w:sz w:val="20"/>
        </w:rPr>
        <w:t>- Bond will be returned in accordance with applicable laws, subject to deductions for outstanding rent, damages, or unpaid bills.</w:t>
      </w:r>
    </w:p>
    <w:p/>
    <w:p>
      <w:r>
        <w:rPr>
          <w:b/>
          <w:sz w:val="20"/>
        </w:rPr>
        <w:t>8. Dispute Resolution</w:t>
      </w:r>
    </w:p>
    <w:p>
      <w:r>
        <w:rPr>
          <w:b w:val="0"/>
          <w:sz w:val="20"/>
        </w:rPr>
        <w:t>In case of disputes arising out of or relating to this Agreement, the housemates agree to attempt resolution through open communication and mediation before seeking legal remedies.</w:t>
      </w:r>
    </w:p>
    <w:p/>
    <w:p>
      <w:r>
        <w:rPr>
          <w:b/>
          <w:sz w:val="20"/>
        </w:rPr>
        <w:t>9. Legal Compliance</w:t>
      </w:r>
    </w:p>
    <w:p>
      <w:r>
        <w:rPr>
          <w:b w:val="0"/>
          <w:sz w:val="20"/>
        </w:rPr>
        <w:t>This Agreement shall be governed by and construed in accordance with the laws of the Commonwealth of Australia and the relevant State or Territory. The housemates acknowledge their rights and obligations under applicable tenancy and residential laws.</w:t>
      </w:r>
    </w:p>
    <w:p/>
    <w:p>
      <w:r>
        <w:rPr>
          <w:b/>
          <w:sz w:val="20"/>
        </w:rPr>
        <w:t>10. Additional Terms</w:t>
      </w:r>
    </w:p>
    <w:p>
      <w:r>
        <w:rPr>
          <w:b w:val="0"/>
          <w:sz w:val="20"/>
        </w:rPr>
        <w:t>_______________________________________________________________________________________________</w:t>
      </w:r>
    </w:p>
    <w:p>
      <w:r>
        <w:rPr>
          <w:b w:val="0"/>
          <w:sz w:val="20"/>
        </w:rPr>
        <w:t>_______________________________________________________________________________________________</w:t>
      </w:r>
    </w:p>
    <w:p>
      <w:r>
        <w:rPr>
          <w:b w:val="0"/>
          <w:sz w:val="20"/>
        </w:rPr>
        <w:t>_______________________________________________________________________________________________</w:t>
      </w:r>
    </w:p>
    <w:p>
      <w:r>
        <w:rPr>
          <w:b w:val="0"/>
          <w:sz w:val="20"/>
        </w:rPr>
        <w:t>_______________________________________________________________________________________________</w:t>
      </w:r>
    </w:p>
    <w:p/>
    <w:p>
      <w:r>
        <w:rPr>
          <w:b/>
          <w:sz w:val="20"/>
        </w:rPr>
        <w:t>11. Entire Agreement</w:t>
      </w:r>
    </w:p>
    <w:p>
      <w:r>
        <w:rPr>
          <w:b w:val="0"/>
          <w:sz w:val="20"/>
        </w:rPr>
        <w:t>This Agreement constitutes the entire understanding between the housemates and supersedes all prior agreements or understandings, whether written or oral, relating to the subject matter herein.</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HOUSEMATE 1</w:t>
            </w:r>
          </w:p>
        </w:tc>
        <w:tc>
          <w:tcPr>
            <w:tcW w:type="dxa" w:w="4986"/>
            <w:tcBorders>
              <w:top w:val="nil"/>
              <w:left w:val="nil"/>
              <w:bottom w:val="nil"/>
              <w:right w:val="nil"/>
              <w:insideH w:val="nil"/>
              <w:insideV w:val="nil"/>
            </w:tcBorders>
          </w:tcPr>
          <w:p>
            <w:pPr>
              <w:jc w:val="center"/>
            </w:pPr>
            <w:r>
              <w:t>HOUSEMATE 2</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https://legaltemplates-au.com/housemate-agreement/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housemat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