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HAZARD REPORTING AND ACKNOWLEDGEMENT FORM</w:t>
      </w:r>
    </w:p>
    <w:p/>
    <w:p/>
    <w:p>
      <w:r>
        <w:rPr>
          <w:b/>
          <w:sz w:val="20"/>
        </w:rPr>
        <w:t>Section 1 – Reporter's Details</w:t>
      </w:r>
    </w:p>
    <w:p>
      <w:r>
        <w:rPr>
          <w:b w:val="0"/>
          <w:sz w:val="20"/>
        </w:rPr>
        <w:t>Full Name: ____________________________________________________________</w:t>
      </w:r>
    </w:p>
    <w:p>
      <w:r>
        <w:rPr>
          <w:b w:val="0"/>
          <w:sz w:val="20"/>
        </w:rPr>
        <w:t>Position/Role: _________________________________________________________</w:t>
      </w:r>
    </w:p>
    <w:p>
      <w:r>
        <w:rPr>
          <w:b w:val="0"/>
          <w:sz w:val="20"/>
        </w:rPr>
        <w:t>Department: 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Section 2 – Hazard Identification</w:t>
      </w:r>
    </w:p>
    <w:p>
      <w:r>
        <w:rPr>
          <w:b w:val="0"/>
          <w:sz w:val="20"/>
        </w:rPr>
        <w:t>Date Hazard Observed: _________________________________________________</w:t>
      </w:r>
    </w:p>
    <w:p>
      <w:r>
        <w:rPr>
          <w:b w:val="0"/>
          <w:sz w:val="20"/>
        </w:rPr>
        <w:t>Location of Hazard: ___________________________________________________</w:t>
      </w:r>
    </w:p>
    <w:p>
      <w:r>
        <w:rPr>
          <w:b w:val="0"/>
          <w:sz w:val="20"/>
        </w:rPr>
        <w:t>Type of Hazard (check all that apply):</w:t>
      </w:r>
    </w:p>
    <w:p>
      <w:r>
        <w:rPr>
          <w:b w:val="0"/>
          <w:sz w:val="20"/>
        </w:rPr>
        <w:t xml:space="preserve">   □ Physical (e.g., equipment, machinery)</w:t>
      </w:r>
    </w:p>
    <w:p>
      <w:r>
        <w:rPr>
          <w:b w:val="0"/>
          <w:sz w:val="20"/>
        </w:rPr>
        <w:t xml:space="preserve">   □ Chemical (e.g., spills, fumes)</w:t>
      </w:r>
    </w:p>
    <w:p>
      <w:r>
        <w:rPr>
          <w:b w:val="0"/>
          <w:sz w:val="20"/>
        </w:rPr>
        <w:t xml:space="preserve">   □ Biological (e.g., bacteria, viruses)</w:t>
      </w:r>
    </w:p>
    <w:p>
      <w:r>
        <w:rPr>
          <w:b w:val="0"/>
          <w:sz w:val="20"/>
        </w:rPr>
        <w:t xml:space="preserve">   □ Ergonomic (e.g., repetitive strain, poor posture)</w:t>
      </w:r>
    </w:p>
    <w:p>
      <w:r>
        <w:rPr>
          <w:b w:val="0"/>
          <w:sz w:val="20"/>
        </w:rPr>
        <w:t xml:space="preserve">   □ Psychosocial (e.g., stress, harassment)</w:t>
      </w:r>
    </w:p>
    <w:p>
      <w:r>
        <w:rPr>
          <w:b w:val="0"/>
          <w:sz w:val="20"/>
        </w:rPr>
        <w:t xml:space="preserve">   □ Other: ____________________________________________________________</w:t>
      </w:r>
    </w:p>
    <w:p/>
    <w:p>
      <w:r>
        <w:rPr>
          <w:b w:val="0"/>
          <w:sz w:val="20"/>
        </w:rPr>
        <w:t>Detailed Description of Hazard:</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Section 3 – Risk Assessment</w:t>
      </w:r>
    </w:p>
    <w:p>
      <w:r>
        <w:rPr>
          <w:b w:val="0"/>
          <w:sz w:val="20"/>
        </w:rPr>
        <w:t>Potential Consequences of Hazard:</w:t>
      </w:r>
    </w:p>
    <w:p>
      <w:r>
        <w:t>______________________________________________________________________________</w:t>
        <w:br/>
        <w:t>______________________________________________________________________________</w:t>
        <w:br/>
        <w:t>______________________________________________________________________________</w:t>
        <w:br/>
      </w:r>
    </w:p>
    <w:p>
      <w:r>
        <w:rPr>
          <w:b w:val="0"/>
          <w:sz w:val="20"/>
        </w:rPr>
        <w:t>Likelihood of Occurrence:</w:t>
      </w:r>
    </w:p>
    <w:p>
      <w:r>
        <w:rPr>
          <w:b w:val="0"/>
          <w:sz w:val="20"/>
        </w:rPr>
        <w:t xml:space="preserve">   □ Rare    □ Unlikely    □ Possible    □ Likely    □ Almost Certain</w:t>
      </w:r>
    </w:p>
    <w:p>
      <w:r>
        <w:rPr>
          <w:b w:val="0"/>
          <w:sz w:val="20"/>
        </w:rPr>
        <w:t>Severity of Potential Harm:</w:t>
      </w:r>
    </w:p>
    <w:p>
      <w:r>
        <w:rPr>
          <w:b w:val="0"/>
          <w:sz w:val="20"/>
        </w:rPr>
        <w:t xml:space="preserve">   □ Insignificant    □ Minor    □ Moderate    □ Major    □ Catastrophic</w:t>
      </w:r>
    </w:p>
    <w:p>
      <w:r>
        <w:rPr>
          <w:b w:val="0"/>
          <w:sz w:val="20"/>
        </w:rPr>
        <w:t>Overall Risk Rating (based on likelihood and severity):</w:t>
      </w:r>
    </w:p>
    <w:p>
      <w:r>
        <w:rPr>
          <w:b w:val="0"/>
          <w:sz w:val="20"/>
        </w:rPr>
        <w:t xml:space="preserve">   □ Low    □ Medium    □ High    □ Extreme</w:t>
      </w:r>
    </w:p>
    <w:p/>
    <w:p>
      <w:r>
        <w:rPr>
          <w:b/>
          <w:sz w:val="20"/>
        </w:rPr>
        <w:t>Section 4 – Immediate Control Measures Implemented</w:t>
      </w:r>
    </w:p>
    <w:p>
      <w:r>
        <w:rPr>
          <w:b w:val="0"/>
          <w:sz w:val="20"/>
        </w:rPr>
        <w:t>Describe any immediate actions taken to control or eliminate the hazard:</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Section 5 – Recommendations for Further Action</w:t>
      </w:r>
    </w:p>
    <w:p>
      <w:r>
        <w:rPr>
          <w:b w:val="0"/>
          <w:sz w:val="20"/>
        </w:rPr>
        <w:t>Suggested steps to reduce or eliminate risk associated with the hazard:</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Section 6 – Manager's Review and Acknowledgement</w:t>
      </w:r>
    </w:p>
    <w:p>
      <w:r>
        <w:rPr>
          <w:b w:val="0"/>
          <w:sz w:val="20"/>
        </w:rPr>
        <w:t>Manager Name: ___________________________________________________________</w:t>
      </w:r>
    </w:p>
    <w:p>
      <w:r>
        <w:rPr>
          <w:b w:val="0"/>
          <w:sz w:val="20"/>
        </w:rPr>
        <w:t>Position: ________________________________________________________________</w:t>
      </w:r>
    </w:p>
    <w:p>
      <w:r>
        <w:rPr>
          <w:b w:val="0"/>
          <w:sz w:val="20"/>
        </w:rPr>
        <w:t>Date Reviewed: __________________________________________________________</w:t>
      </w:r>
    </w:p>
    <w:p>
      <w:r>
        <w:rPr>
          <w:b w:val="0"/>
          <w:sz w:val="20"/>
        </w:rPr>
        <w:t>Comments:</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Section 7 – Acknowledgement by Reporter</w:t>
      </w:r>
    </w:p>
    <w:p>
      <w:r>
        <w:rPr>
          <w:b w:val="0"/>
          <w:sz w:val="20"/>
        </w:rPr>
        <w:t>I acknowledge that I have reported the above hazard truthfully and to the best of my knowledge.</w:t>
      </w:r>
    </w:p>
    <w:p>
      <w:r>
        <w:rPr>
          <w:b w:val="0"/>
          <w:sz w:val="20"/>
        </w:rPr>
        <w:t>Signature: ___________________________    Date: __________________________</w:t>
      </w:r>
    </w:p>
    <w:p/>
    <w:p/>
    <w:p>
      <w:r>
        <w:rPr>
          <w:b/>
          <w:sz w:val="20"/>
        </w:rPr>
        <w:t>Section 8 – Acknowledgement by Manager</w:t>
      </w:r>
    </w:p>
    <w:p>
      <w:r>
        <w:rPr>
          <w:b w:val="0"/>
          <w:sz w:val="20"/>
        </w:rPr>
        <w:t>I acknowledge receipt and review of this hazard report and commit to taking appropriate actions according to workplace health and safety obligations under Australian law.</w:t>
      </w:r>
    </w:p>
    <w:p>
      <w:r>
        <w:rPr>
          <w:b w:val="0"/>
          <w:sz w:val="20"/>
        </w:rPr>
        <w:t>Signature: ___________________________    Date: __________________________</w:t>
      </w:r>
    </w:p>
    <w:p/>
    <w:p/>
    <w:p>
      <w:r>
        <w:rPr>
          <w:b/>
          <w:sz w:val="20"/>
        </w:rPr>
        <w:t>Section 9 – Confidentiality and Privacy Statement</w:t>
      </w:r>
    </w:p>
    <w:p>
      <w:r>
        <w:rPr>
          <w:b w:val="0"/>
          <w:sz w:val="20"/>
        </w:rPr>
        <w:t>All personal information collected in this form is handled in accordance with Australian Privacy Principles and workplace policies. The information will be used solely for managing workplace health and safety and will be kept confidential to the extent required by law.</w:t>
      </w:r>
    </w:p>
    <w:p/>
    <w:p/>
    <w:p>
      <w:r>
        <w:rPr>
          <w:b/>
          <w:sz w:val="20"/>
        </w:rPr>
        <w:t>Section 10 – Important Legal Notices</w:t>
      </w:r>
    </w:p>
    <w:p>
      <w:r>
        <w:rPr>
          <w:b w:val="0"/>
          <w:sz w:val="20"/>
        </w:rPr>
        <w:t>This form is intended to ensure compliance with relevant Australian workplace health and safety legislation, including but not limited to the Work Health and Safety Act 2011 (Cth) and corresponding state or territory laws.</w:t>
      </w:r>
    </w:p>
    <w:p>
      <w:r>
        <w:rPr>
          <w:b w:val="0"/>
          <w:sz w:val="20"/>
        </w:rPr>
        <w:t>Failure to report hazards or comply with control measures may result in disciplinary action and/or legal consequences.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REPORTER</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w:t>
            </w:r>
          </w:p>
        </w:tc>
        <w:tc>
          <w:tcPr>
            <w:tcW w:type="dxa" w:w="4986"/>
            <w:tcBorders>
              <w:top w:val="nil"/>
              <w:left w:val="nil"/>
              <w:bottom w:val="nil"/>
              <w:right w:val="nil"/>
              <w:insideH w:val="nil"/>
              <w:insideV w:val="nil"/>
            </w:tcBorders>
          </w:tcPr>
          <w:p>
            <w:pPr>
              <w:jc w:val="center"/>
            </w:pPr>
            <w:r>
              <w:t>Name: ________________________________  Date: 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https://legaltemplates-au.com/hazard-form/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hazard-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