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GIFT LETTER</w:t>
      </w:r>
    </w:p>
    <w:p/>
    <w:p/>
    <w:p>
      <w:r>
        <w:rPr>
          <w:b/>
          <w:sz w:val="20"/>
        </w:rPr>
        <w:t>This Gift Letter (hereinafter referred to as the “Letter”) is made between the Donor and the Recipient as detailed below.</w:t>
      </w:r>
    </w:p>
    <w:p/>
    <w:p>
      <w:r>
        <w:rPr>
          <w:b/>
          <w:sz w:val="20"/>
        </w:rPr>
        <w:t>Donor Information:</w:t>
      </w:r>
    </w:p>
    <w:p>
      <w:r>
        <w:rPr>
          <w:b w:val="0"/>
          <w:sz w:val="20"/>
        </w:rPr>
        <w:t>Full Name: _______________________________________________________________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w:t>
      </w:r>
    </w:p>
    <w:p>
      <w:r>
        <w:rPr>
          <w:b w:val="0"/>
          <w:sz w:val="20"/>
        </w:rPr>
        <w:t>Email Address: ____________________________________________________________</w:t>
      </w:r>
    </w:p>
    <w:p/>
    <w:p>
      <w:r>
        <w:rPr>
          <w:b/>
          <w:sz w:val="20"/>
        </w:rPr>
        <w:t>Recipient Information:</w:t>
      </w:r>
    </w:p>
    <w:p>
      <w:r>
        <w:rPr>
          <w:b w:val="0"/>
          <w:sz w:val="20"/>
        </w:rPr>
        <w:t>Full Name: _______________________________________________________________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w:t>
      </w:r>
    </w:p>
    <w:p>
      <w:r>
        <w:rPr>
          <w:b w:val="0"/>
          <w:sz w:val="20"/>
        </w:rPr>
        <w:t>Email Address: ____________________________________________________________</w:t>
      </w:r>
    </w:p>
    <w:p/>
    <w:p>
      <w:r>
        <w:rPr>
          <w:b/>
          <w:sz w:val="20"/>
        </w:rPr>
        <w:t>Description of the Gift:</w:t>
      </w:r>
    </w:p>
    <w:p>
      <w:r>
        <w:rPr>
          <w:b w:val="0"/>
          <w:sz w:val="20"/>
        </w:rPr>
        <w:t>The Donor hereby gifts to the Recipient the following item(s) or property:</w:t>
      </w:r>
    </w:p>
    <w:p>
      <w:r>
        <w:rPr>
          <w:b w:val="0"/>
          <w:sz w:val="20"/>
        </w:rPr>
        <w:t>_______________________________________________________________________</w:t>
      </w:r>
    </w:p>
    <w:p>
      <w:r>
        <w:rPr>
          <w:b w:val="0"/>
          <w:sz w:val="20"/>
        </w:rPr>
        <w:t>_______________________________________________________________________</w:t>
      </w:r>
    </w:p>
    <w:p>
      <w:r>
        <w:rPr>
          <w:b w:val="0"/>
          <w:sz w:val="20"/>
        </w:rPr>
        <w:t>_______________________________________________________________________</w:t>
      </w:r>
    </w:p>
    <w:p/>
    <w:p>
      <w:r>
        <w:rPr>
          <w:b/>
          <w:sz w:val="20"/>
        </w:rPr>
        <w:t>Statement of Gift:</w:t>
      </w:r>
    </w:p>
    <w:p>
      <w:r>
        <w:rPr>
          <w:b w:val="0"/>
          <w:sz w:val="20"/>
        </w:rPr>
        <w:t>The Donor affirms that this gift is made voluntarily and without any expectation of payment, compensation, or other consideration of any kind. The Donor confirms ownership of the gifted item(s) and warrants that the gift is free of any encumbrances, liens, or claims.</w:t>
      </w:r>
    </w:p>
    <w:p/>
    <w:p>
      <w:r>
        <w:rPr>
          <w:b/>
          <w:sz w:val="20"/>
        </w:rPr>
        <w:t>No Consideration:</w:t>
      </w:r>
    </w:p>
    <w:p>
      <w:r>
        <w:rPr>
          <w:b w:val="0"/>
          <w:sz w:val="20"/>
        </w:rPr>
        <w:t>This gift is made without any form of consideration, and the Recipient accepts the gift as is, with no warranties beyond those implied by law.</w:t>
      </w:r>
    </w:p>
    <w:p/>
    <w:p>
      <w:r>
        <w:rPr>
          <w:b/>
          <w:sz w:val="20"/>
        </w:rPr>
        <w:t>Transfer of Ownership:</w:t>
      </w:r>
    </w:p>
    <w:p>
      <w:r>
        <w:rPr>
          <w:b w:val="0"/>
          <w:sz w:val="20"/>
        </w:rPr>
        <w:t>Ownership of the gifted item(s) shall pass from the Donor to the Recipient upon execution of this Letter and delivery of the gift, where applicable.</w:t>
      </w:r>
    </w:p>
    <w:p/>
    <w:p>
      <w:r>
        <w:rPr>
          <w:b/>
          <w:sz w:val="20"/>
        </w:rPr>
        <w:t>Tax and Legal Responsibility:</w:t>
      </w:r>
    </w:p>
    <w:p>
      <w:r>
        <w:rPr>
          <w:b w:val="0"/>
          <w:sz w:val="20"/>
        </w:rPr>
        <w:t>The Recipient acknowledges sole responsibility for any taxes, duties, or other charges arising from receipt of the gift. The Donor makes no representations regarding tax consequences of this gift.</w:t>
      </w:r>
    </w:p>
    <w:p/>
    <w:p>
      <w:r>
        <w:rPr>
          <w:b/>
          <w:sz w:val="20"/>
        </w:rPr>
        <w:t>Governing Law and Jurisdiction:</w:t>
      </w:r>
    </w:p>
    <w:p>
      <w:r>
        <w:rPr>
          <w:b w:val="0"/>
          <w:sz w:val="20"/>
        </w:rPr>
        <w:t>This Letter shall be governed by and construed in accordance with the laws of Australia. Any dispute arising out of or in connection with this Letter shall be subject to the exclusive jurisdiction of the courts of Australia.</w:t>
      </w:r>
    </w:p>
    <w:p/>
    <w:p>
      <w:r>
        <w:rPr>
          <w:b/>
          <w:sz w:val="20"/>
        </w:rPr>
        <w:t>Entire Agreement:</w:t>
      </w:r>
    </w:p>
    <w:p>
      <w:r>
        <w:rPr>
          <w:b w:val="0"/>
          <w:sz w:val="20"/>
        </w:rPr>
        <w:t>This Letter constitutes the entire agreement between the Donor and the Recipient with respect to the gift and supersedes all prior understandings, agreements, or representations, whether oral or written.</w:t>
      </w:r>
    </w:p>
    <w:p/>
    <w:p>
      <w:r>
        <w:rPr>
          <w:b/>
          <w:sz w:val="20"/>
        </w:rPr>
        <w:t>Amendments:</w:t>
      </w:r>
    </w:p>
    <w:p>
      <w:r>
        <w:rPr>
          <w:b w:val="0"/>
          <w:sz w:val="20"/>
        </w:rPr>
        <w:t>Any amendment or modification to this Letter must be in writing and signed by both the Donor and the Recipient.</w:t>
      </w:r>
    </w:p>
    <w:p/>
    <w:p/>
    <w:p>
      <w:r>
        <w:rPr>
          <w:b w:val="0"/>
          <w:sz w:val="20"/>
        </w:rPr>
        <w:t>Place and date of signing: 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DONOR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Signature: _______________________________</w:t>
            </w:r>
          </w:p>
        </w:tc>
      </w:tr>
      <w:tr>
        <w:tc>
          <w:tcPr>
            <w:tcW w:type="dxa" w:w="4986"/>
            <w:tcBorders>
              <w:top w:val="nil"/>
              <w:left w:val="nil"/>
              <w:bottom w:val="nil"/>
              <w:right w:val="nil"/>
              <w:insideH w:val="nil"/>
              <w:insideV w:val="nil"/>
            </w:tcBorders>
          </w:tcPr>
          <w:p>
            <w:pPr>
              <w:jc w:val="center"/>
            </w:pPr>
            <w:r>
              <w:t>Printed Name: ____________________________</w:t>
            </w:r>
          </w:p>
        </w:tc>
        <w:tc>
          <w:tcPr>
            <w:tcW w:type="dxa" w:w="4986"/>
            <w:tcBorders>
              <w:top w:val="nil"/>
              <w:left w:val="nil"/>
              <w:bottom w:val="nil"/>
              <w:right w:val="nil"/>
              <w:insideH w:val="nil"/>
              <w:insideV w:val="nil"/>
            </w:tcBorders>
          </w:tcPr>
          <w:p>
            <w:pPr>
              <w:jc w:val="center"/>
            </w:pPr>
            <w:r>
              <w:t>Printed Name: ____________________________</w:t>
            </w:r>
          </w:p>
        </w:tc>
      </w:tr>
    </w:tbl>
    <w:p/>
    <w:p/>
    <w:p/>
    <w:p>
      <w:r>
        <w:rPr>
          <w:b/>
          <w:sz w:val="20"/>
        </w:rPr>
        <w:t>Witness:</w:t>
      </w:r>
    </w:p>
    <w:p>
      <w:r>
        <w:rPr>
          <w:b w:val="0"/>
          <w:sz w:val="20"/>
        </w:rPr>
        <w:t>I, the undersigned witness, hereby confirm that I witnessed the Donor and Recipient sign this Gift Letter voluntarily and in my presence.</w:t>
      </w:r>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Signature: _______________________________</w:t>
            </w:r>
          </w:p>
        </w:tc>
      </w:tr>
      <w:tr>
        <w:tc>
          <w:tcPr>
            <w:tcW w:type="dxa" w:w="9972"/>
            <w:tcBorders>
              <w:top w:val="nil"/>
              <w:left w:val="nil"/>
              <w:bottom w:val="nil"/>
              <w:right w:val="nil"/>
              <w:insideH w:val="nil"/>
              <w:insideV w:val="nil"/>
            </w:tcBorders>
          </w:tcPr>
          <w:p>
            <w:pPr>
              <w:jc w:val="left"/>
            </w:pPr>
            <w:r>
              <w:t>Printed Name: ____________________________</w:t>
            </w:r>
          </w:p>
        </w:tc>
      </w:tr>
      <w:tr>
        <w:tc>
          <w:tcPr>
            <w:tcW w:type="dxa" w:w="9972"/>
            <w:tcBorders>
              <w:top w:val="nil"/>
              <w:left w:val="nil"/>
              <w:bottom w:val="nil"/>
              <w:right w:val="nil"/>
              <w:insideH w:val="nil"/>
              <w:insideV w:val="nil"/>
            </w:tcBorders>
          </w:tcPr>
          <w:p>
            <w:pPr>
              <w:jc w:val="left"/>
            </w:pPr>
            <w:r>
              <w:t>Date: 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https://legaltemplates-au.com/gift-letter/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gift-letter/"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