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RESIGNATION LETTER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Name/Title: 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Position/Department: _________________________________________________</w:t>
      </w:r>
    </w:p>
    <w:p>
      <w:r>
        <w:rPr>
          <w:b w:val="0"/>
          <w:sz w:val="20"/>
        </w:rPr>
        <w:t>Employee ID (if applicable): 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notify you of my resignation from my position at the company, effective as per the notice period stipulated in my employment contract.</w:t>
      </w:r>
    </w:p>
    <w:p/>
    <w:p>
      <w:r>
        <w:rPr>
          <w:b w:val="0"/>
          <w:sz w:val="20"/>
        </w:rPr>
        <w:t>In accordance with the Fair Work Act 2009 (Cth) and my employment agreement, I am providing the required notice period of __________________ (e.g., two weeks, four weeks). My last working day will therefore be __________________.</w:t>
      </w:r>
    </w:p>
    <w:p/>
    <w:p>
      <w:r>
        <w:rPr>
          <w:b/>
          <w:sz w:val="20"/>
        </w:rPr>
        <w:t>While it is not mandatory to state reasons, if you wish, you may specify:</w:t>
      </w:r>
    </w:p>
    <w:p>
      <w:r>
        <w:rPr>
          <w:b w:val="0"/>
          <w:sz w:val="20"/>
        </w:rPr>
        <w:t>Reason for resignation: ________________________________________________</w:t>
      </w:r>
    </w:p>
    <w:p/>
    <w:p>
      <w:r>
        <w:rPr>
          <w:b w:val="0"/>
          <w:sz w:val="20"/>
        </w:rPr>
        <w:t>I am committed to ensuring a smooth handover of my duties and will cooperate fully to facilitate the transition during my notice period.</w:t>
      </w:r>
    </w:p>
    <w:p/>
    <w:p>
      <w:r>
        <w:rPr>
          <w:b w:val="0"/>
          <w:sz w:val="20"/>
        </w:rPr>
        <w:t>Please advise on the status and payout of any accrued annual leave, long service leave, or other entitlements following my resignation.</w:t>
      </w:r>
    </w:p>
    <w:p/>
    <w:p>
      <w:r>
        <w:rPr>
          <w:b w:val="0"/>
          <w:sz w:val="20"/>
        </w:rPr>
        <w:t>I confirm that I will return all company property, documents, keys, and equipment before or on my last working day.</w:t>
      </w:r>
    </w:p>
    <w:p/>
    <w:p>
      <w:r>
        <w:rPr>
          <w:b w:val="0"/>
          <w:sz w:val="20"/>
        </w:rPr>
        <w:t>I would like to express my gratitude for the opportunities and experiences I have gained during my employment.</w:t>
      </w:r>
    </w:p>
    <w:p/>
    <w:p/>
    <w:p>
      <w:r>
        <w:rPr>
          <w:b w:val="0"/>
          <w:sz w:val="20"/>
        </w:rPr>
        <w:t>Please acknowledge receipt of this resignation letter and confirm the final details at your earliest convenience.</w:t>
      </w:r>
    </w:p>
    <w:p/>
    <w:p/>
    <w:p/>
    <w:p>
      <w:r>
        <w:rPr>
          <w:b w:val="0"/>
          <w:sz w:val="20"/>
        </w:rPr>
        <w:t>Yours 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 (Acknowledgement)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https://legaltemplates-au.com/formal-resignation-letter/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formal-resignation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