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FINAL DEMAND LETTER</w:t>
      </w:r>
    </w:p>
    <w:p/>
    <w:p/>
    <w:p>
      <w:r>
        <w:rPr>
          <w:b/>
          <w:sz w:val="20"/>
        </w:rPr>
        <w:t>Sender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Subject: Final Demand for Payment</w:t>
      </w:r>
    </w:p>
    <w:p/>
    <w:p/>
    <w:p>
      <w:r>
        <w:rPr>
          <w:b w:val="0"/>
          <w:sz w:val="20"/>
        </w:rPr>
        <w:t>Dear Sir/Madam,</w:t>
      </w:r>
    </w:p>
    <w:p/>
    <w:p>
      <w:r>
        <w:rPr>
          <w:b w:val="0"/>
          <w:sz w:val="20"/>
        </w:rPr>
        <w:t>This letter serves as a formal final demand for payment in relation to the outstanding amount owed by you to the sender as detailed below. Despite previous reminders and communications, the outstanding debt remains unpaid.</w:t>
      </w:r>
    </w:p>
    <w:p/>
    <w:p>
      <w:r>
        <w:rPr>
          <w:b/>
          <w:sz w:val="20"/>
        </w:rPr>
        <w:t>Details of Debt:</w:t>
      </w:r>
    </w:p>
    <w:p>
      <w:r>
        <w:rPr>
          <w:b w:val="0"/>
          <w:sz w:val="20"/>
        </w:rPr>
        <w:t>Invoice Number(s) / Reference(s): ___________________________________________</w:t>
      </w:r>
    </w:p>
    <w:p>
      <w:r>
        <w:rPr>
          <w:b w:val="0"/>
          <w:sz w:val="20"/>
        </w:rPr>
        <w:t>Date(s) of Invoice(s): ____________________________________________________</w:t>
      </w:r>
    </w:p>
    <w:p>
      <w:r>
        <w:rPr>
          <w:b w:val="0"/>
          <w:sz w:val="20"/>
        </w:rPr>
        <w:t>Total Amount Due (AUD): ___________________________________________________</w:t>
      </w:r>
    </w:p>
    <w:p>
      <w:r>
        <w:rPr>
          <w:b w:val="0"/>
          <w:sz w:val="20"/>
        </w:rPr>
        <w:t>Description of Goods/Services Provided: _____________________________________</w:t>
      </w:r>
    </w:p>
    <w:p/>
    <w:p>
      <w:r>
        <w:rPr>
          <w:b/>
          <w:sz w:val="20"/>
        </w:rPr>
        <w:t>Payment Instructions:</w:t>
      </w:r>
    </w:p>
    <w:p>
      <w:r>
        <w:rPr>
          <w:b w:val="0"/>
          <w:sz w:val="20"/>
        </w:rPr>
        <w:t>Please arrange payment of the full outstanding amount within seven (7) calendar days of receipt of this letter. Payment should be made to the following account:</w:t>
      </w:r>
    </w:p>
    <w:p>
      <w:r>
        <w:rPr>
          <w:b w:val="0"/>
          <w:sz w:val="20"/>
        </w:rPr>
        <w:t>Account Name: ____________________________________________________________</w:t>
      </w:r>
    </w:p>
    <w:p>
      <w:r>
        <w:rPr>
          <w:b w:val="0"/>
          <w:sz w:val="20"/>
        </w:rPr>
        <w:t>Bank Name: ______________________________________________________________</w:t>
      </w:r>
    </w:p>
    <w:p>
      <w:r>
        <w:rPr>
          <w:b w:val="0"/>
          <w:sz w:val="20"/>
        </w:rPr>
        <w:t>BSB: _______________________</w:t>
      </w:r>
    </w:p>
    <w:p>
      <w:r>
        <w:rPr>
          <w:b w:val="0"/>
          <w:sz w:val="20"/>
        </w:rPr>
        <w:t>Account Number: _______________________</w:t>
      </w:r>
    </w:p>
    <w:p/>
    <w:p>
      <w:r>
        <w:rPr>
          <w:b/>
          <w:sz w:val="20"/>
        </w:rPr>
        <w:t>Consequences of Non-Payment:</w:t>
      </w:r>
    </w:p>
    <w:p>
      <w:r>
        <w:rPr>
          <w:b w:val="0"/>
          <w:sz w:val="20"/>
        </w:rPr>
        <w:t>Should payment not be received within the specified timeframe, the sender reserves the right to take all necessary legal actions to recover the debt without further notice. This may include commencing court proceedings and seeking recovery of all costs associated with such action, including but not limited to legal fees and interest as permitted under the law.</w:t>
      </w:r>
    </w:p>
    <w:p/>
    <w:p>
      <w:r>
        <w:rPr>
          <w:b/>
          <w:sz w:val="20"/>
        </w:rPr>
        <w:t>Interest and Costs:</w:t>
      </w:r>
    </w:p>
    <w:p>
      <w:r>
        <w:rPr>
          <w:b w:val="0"/>
          <w:sz w:val="20"/>
        </w:rPr>
        <w:t>Pursuant to the applicable provisions under Australian law, interest may accrue on the overdue amount at the prescribed statutory rate or the rate agreed upon in any relevant contract. Additionally, the sender reserves the right to recover any costs incurred in the collection of the outstanding debt.</w:t>
      </w:r>
    </w:p>
    <w:p/>
    <w:p>
      <w:r>
        <w:rPr>
          <w:b w:val="0"/>
          <w:sz w:val="20"/>
        </w:rPr>
        <w:t>If you have any questions regarding this matter or believe there has been an error, please contact the sender immediately to discuss.</w:t>
      </w:r>
    </w:p>
    <w:p/>
    <w:p>
      <w:r>
        <w:rPr>
          <w:b w:val="0"/>
          <w:sz w:val="20"/>
        </w:rPr>
        <w:t>This letter is without prejudice to any other rights or remedies the sender may have under law or contract and is intended to serve as a final opportunity to resolve this matter amicably.</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__________________________________________</w:t>
            </w:r>
          </w:p>
        </w:tc>
        <w:tc>
          <w:tcPr>
            <w:tcW w:type="dxa" w:w="4986"/>
            <w:tcBorders>
              <w:top w:val="nil"/>
              <w:left w:val="nil"/>
              <w:bottom w:val="nil"/>
              <w:right w:val="nil"/>
              <w:insideH w:val="nil"/>
              <w:insideV w:val="nil"/>
            </w:tcBorders>
          </w:tcPr>
          <w:p>
            <w:pPr>
              <w:jc w:val="center"/>
            </w:pPr>
            <w:r>
              <w:t>Name &amp; Position: 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https://legaltemplates-au.com/final-demand-letter/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final-demand-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