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EXPRESSION OF INTEREST FORM</w:t>
      </w:r>
    </w:p>
    <w:p/>
    <w:p/>
    <w:p>
      <w:r>
        <w:rPr>
          <w:b w:val="0"/>
          <w:sz w:val="20"/>
        </w:rPr>
        <w:t>This Expression of Interest (EOI) form is submitted to indicate my/the entity’s interest in participating in the relevant opportunity. By submitting this form, I/we acknowledge and agree to the terms and conditions outlined herein, and confirm the accuracy and completeness of the information provided.</w:t>
      </w:r>
    </w:p>
    <w:p/>
    <w:p>
      <w:r>
        <w:rPr>
          <w:b/>
          <w:sz w:val="22"/>
        </w:rPr>
        <w:t>1. Applicant Details</w:t>
      </w:r>
    </w:p>
    <w:p>
      <w:r>
        <w:rPr>
          <w:b w:val="0"/>
          <w:sz w:val="20"/>
        </w:rPr>
        <w:t>Full Name / Company Name: ____________________________________________________________</w:t>
      </w:r>
    </w:p>
    <w:p>
      <w:r>
        <w:rPr>
          <w:b w:val="0"/>
          <w:sz w:val="20"/>
        </w:rPr>
        <w:t>ABN (if applicable): _________________________________________________________________</w:t>
      </w:r>
    </w:p>
    <w:p>
      <w:r>
        <w:rPr>
          <w:b w:val="0"/>
          <w:sz w:val="20"/>
        </w:rPr>
        <w:t>Trading Name (if different): _________________________________________________________</w:t>
      </w:r>
    </w:p>
    <w:p>
      <w:r>
        <w:rPr>
          <w:b w:val="0"/>
          <w:sz w:val="20"/>
        </w:rPr>
        <w:t>Contact Person: _____________________________________________________________________</w:t>
      </w:r>
    </w:p>
    <w:p>
      <w:r>
        <w:rPr>
          <w:b w:val="0"/>
          <w:sz w:val="20"/>
        </w:rPr>
        <w:t>Position/Title: ______________________________________________________________________</w:t>
      </w:r>
    </w:p>
    <w:p>
      <w:r>
        <w:rPr>
          <w:b w:val="0"/>
          <w:sz w:val="20"/>
        </w:rPr>
        <w:t>Business Address: ___________________________________________________________________</w:t>
      </w:r>
    </w:p>
    <w:p>
      <w:r>
        <w:rPr>
          <w:b w:val="0"/>
          <w:sz w:val="20"/>
        </w:rPr>
        <w:t>Phone Number: ______________________________________________________________________</w:t>
      </w:r>
    </w:p>
    <w:p>
      <w:r>
        <w:rPr>
          <w:b w:val="0"/>
          <w:sz w:val="20"/>
        </w:rPr>
        <w:t>Email Address: ______________________________________________________________________</w:t>
      </w:r>
    </w:p>
    <w:p/>
    <w:p>
      <w:r>
        <w:rPr>
          <w:b/>
          <w:sz w:val="22"/>
        </w:rPr>
        <w:t>2. Nature of Interest</w:t>
      </w:r>
    </w:p>
    <w:p>
      <w:r>
        <w:rPr>
          <w:b w:val="0"/>
          <w:sz w:val="20"/>
        </w:rPr>
        <w:t>Please describe briefly the nature of your interest and reasons for submitting this EOI:</w:t>
      </w:r>
    </w:p>
    <w:p>
      <w:r>
        <w:rPr>
          <w:b w:val="0"/>
          <w:sz w:val="20"/>
        </w:rPr>
        <w:t>______________________________________________________________________________________</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sz w:val="22"/>
        </w:rPr>
        <w:t>3. Relevant Experience and Qualifications</w:t>
      </w:r>
    </w:p>
    <w:p>
      <w:r>
        <w:rPr>
          <w:b w:val="0"/>
          <w:sz w:val="20"/>
        </w:rPr>
        <w:t>Provide details of relevant experience, qualifications, and capabilities pertinent to this opportunity:</w:t>
      </w:r>
    </w:p>
    <w:p>
      <w:r>
        <w:rPr>
          <w:b w:val="0"/>
          <w:sz w:val="20"/>
        </w:rPr>
        <w:t>______________________________________________________________________________________</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sz w:val="22"/>
        </w:rPr>
        <w:t>4. Supporting Documentation</w:t>
      </w:r>
    </w:p>
    <w:p>
      <w:r>
        <w:rPr>
          <w:b w:val="0"/>
          <w:sz w:val="20"/>
        </w:rPr>
        <w:t>Please attach or list any supporting documents submitted with this EOI (e.g. certificates, licenses, references):</w:t>
      </w:r>
    </w:p>
    <w:p>
      <w:r>
        <w:rPr>
          <w:b w:val="0"/>
          <w:sz w:val="20"/>
        </w:rPr>
        <w:t>______________________________________________________________________________________</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sz w:val="22"/>
        </w:rPr>
        <w:t>5. Declaration and Acknowledgements</w:t>
      </w:r>
    </w:p>
    <w:p>
      <w:r>
        <w:rPr>
          <w:b w:val="0"/>
          <w:sz w:val="20"/>
        </w:rPr>
        <w:t>I/We hereby declare that:</w:t>
      </w:r>
    </w:p>
    <w:p>
      <w:r>
        <w:rPr>
          <w:b w:val="0"/>
          <w:sz w:val="20"/>
        </w:rPr>
        <w:t>• The information provided in this Expression of Interest is true, accurate, and complete to the best of my/our knowledge.</w:t>
      </w:r>
    </w:p>
    <w:p>
      <w:r>
        <w:rPr>
          <w:b w:val="0"/>
          <w:sz w:val="20"/>
        </w:rPr>
        <w:t>• I/We understand that submission of this EOI does not guarantee selection, contract award, or entitlement to any compensation.</w:t>
      </w:r>
    </w:p>
    <w:p>
      <w:r>
        <w:rPr>
          <w:b w:val="0"/>
          <w:sz w:val="20"/>
        </w:rPr>
        <w:t>• I/We acknowledge that any false or misleading information may result in disqualification.</w:t>
      </w:r>
    </w:p>
    <w:p>
      <w:r>
        <w:rPr>
          <w:b w:val="0"/>
          <w:sz w:val="20"/>
        </w:rPr>
        <w:t>• I/We consent to the collection, use, and disclosure of personal and business information in accordance with applicable Australian privacy laws.</w:t>
      </w:r>
    </w:p>
    <w:p>
      <w:r>
        <w:rPr>
          <w:b w:val="0"/>
          <w:sz w:val="20"/>
        </w:rPr>
        <w:t>• I/We agree to comply with all applicable laws, regulations, and policies relevant to the opportunity and any subsequent processes.</w:t>
      </w:r>
    </w:p>
    <w:p/>
    <w:p>
      <w:r>
        <w:rPr>
          <w:b/>
          <w:sz w:val="22"/>
        </w:rPr>
        <w:t>6. Privacy and Confidentiality</w:t>
      </w:r>
    </w:p>
    <w:p>
      <w:r>
        <w:rPr>
          <w:b w:val="0"/>
          <w:sz w:val="20"/>
        </w:rPr>
        <w:t>The information collected will be used solely for the purpose of assessing suitability for the opportunity. All personal and commercial information provided will be treated as confidential and handled in accordance with the Privacy Act 1988 (Cth) and applicable regulations. By submitting this EOI, you consent to the handling of your information as described.</w:t>
      </w:r>
    </w:p>
    <w:p/>
    <w:p>
      <w:r>
        <w:rPr>
          <w:b/>
          <w:sz w:val="22"/>
        </w:rPr>
        <w:t>7. Terms and Conditions</w:t>
      </w:r>
    </w:p>
    <w:p>
      <w:r>
        <w:rPr>
          <w:b w:val="0"/>
          <w:sz w:val="20"/>
        </w:rPr>
        <w:t>• This Expression of Interest is governed by and construed in accordance with the laws of the Commonwealth of Australia.</w:t>
      </w:r>
    </w:p>
    <w:p>
      <w:r>
        <w:rPr>
          <w:b w:val="0"/>
          <w:sz w:val="20"/>
        </w:rPr>
        <w:t>• No contractual obligations arise from submission of this form unless and until a formal contract is executed.</w:t>
      </w:r>
    </w:p>
    <w:p>
      <w:r>
        <w:rPr>
          <w:b w:val="0"/>
          <w:sz w:val="20"/>
        </w:rPr>
        <w:t>• The entity inviting EOIs reserves the right to accept or reject any EOI without providing reasons.</w:t>
      </w:r>
    </w:p>
    <w:p>
      <w:r>
        <w:rPr>
          <w:b w:val="0"/>
          <w:sz w:val="20"/>
        </w:rPr>
        <w:t>• Applicants are responsible for all costs incurred in the preparation and submission of this EOI.</w:t>
      </w:r>
    </w:p>
    <w:p/>
    <w:p>
      <w:r>
        <w:rPr>
          <w:b/>
          <w:sz w:val="22"/>
        </w:rPr>
        <w:t>8. Conflict of Interest</w:t>
      </w:r>
    </w:p>
    <w:p>
      <w:r>
        <w:rPr>
          <w:b w:val="0"/>
          <w:sz w:val="20"/>
        </w:rPr>
        <w:t>Please declare any actual or potential conflicts of interest related to this opportunity:</w:t>
      </w:r>
    </w:p>
    <w:p>
      <w:r>
        <w:rPr>
          <w:b w:val="0"/>
          <w:sz w:val="20"/>
        </w:rPr>
        <w:t>______________________________________________________________________________________</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sz w:val="22"/>
        </w:rPr>
        <w:t>9. Contact for Queries</w:t>
      </w:r>
    </w:p>
    <w:p>
      <w:r>
        <w:rPr>
          <w:b w:val="0"/>
          <w:sz w:val="20"/>
        </w:rPr>
        <w:t>For any questions or clarifications regarding this Expression of Interest process, please contact:</w:t>
      </w:r>
    </w:p>
    <w:p>
      <w:r>
        <w:rPr>
          <w:b w:val="0"/>
          <w:sz w:val="20"/>
        </w:rPr>
        <w:t>Name: ________________________________________________________________________________</w:t>
      </w:r>
    </w:p>
    <w:p>
      <w:r>
        <w:rPr>
          <w:b w:val="0"/>
          <w:sz w:val="20"/>
        </w:rPr>
        <w:t>Email: _______________________________________________________________________________</w:t>
      </w:r>
    </w:p>
    <w:p>
      <w:r>
        <w:rPr>
          <w:b w:val="0"/>
          <w:sz w:val="20"/>
        </w:rPr>
        <w:t>Phone: _______________________________________________________________________________</w:t>
      </w:r>
    </w:p>
    <w:p/>
    <w:p/>
    <w:p>
      <w:r>
        <w:rPr>
          <w:b/>
          <w:sz w:val="22"/>
        </w:rPr>
        <w:t>10. Signature and Acknowledgement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 Authorized Representative</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____________________________________</w:t>
              <w:br/>
              <w:t>Date: ________________________________</w:t>
            </w:r>
          </w:p>
        </w:tc>
      </w:tr>
    </w:tbl>
    <w:p/>
    <w:p/>
    <w:p>
      <w:r>
        <w:rPr>
          <w:b w:val="0"/>
          <w:sz w:val="20"/>
        </w:rPr>
        <w:t>By signing above, the signatories confirm that they have the authority to enter into this Expression of Interest and that all information is accurate and complete.</w:t>
      </w:r>
    </w:p>
    <w:p/>
    <w:p/>
    <w:p>
      <w:r>
        <w:br w:type="page"/>
      </w:r>
    </w:p>
    <w:p>
      <w:pPr>
        <w:jc w:val="center"/>
      </w:pPr>
      <w:r>
        <w:rPr>
          <w:color w:val="555555"/>
          <w:sz w:val="24"/>
        </w:rPr>
        <w:t>Original source of this document:</w:t>
      </w:r>
    </w:p>
    <w:p>
      <w:pPr>
        <w:jc w:val="center"/>
      </w:pPr>
      <w:hyperlink r:id="rId9">
        <w:r>
          <w:rPr>
            <w:color w:val="0000FF"/>
            <w:u w:val="single"/>
          </w:rPr>
          <w:t>https://legaltemplates-au.com/expression-of-interest-form/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xpression-of-interes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