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AUSTRALIAN BUSINESS EXPENSE REIMBURSEMENT FORM</w:t>
      </w:r>
    </w:p>
    <w:p/>
    <w:p/>
    <w:p>
      <w:r>
        <w:rPr>
          <w:b/>
          <w:sz w:val="20"/>
        </w:rPr>
        <w:t>Employee Details</w:t>
      </w:r>
    </w:p>
    <w:p>
      <w:r>
        <w:rPr>
          <w:b w:val="0"/>
          <w:sz w:val="20"/>
        </w:rPr>
        <w:t>Full Name: ____________________________________________________________</w:t>
      </w:r>
    </w:p>
    <w:p>
      <w:r>
        <w:rPr>
          <w:b w:val="0"/>
          <w:sz w:val="20"/>
        </w:rPr>
        <w:t>Employee ID: __________________________________________________________</w:t>
      </w:r>
    </w:p>
    <w:p>
      <w:r>
        <w:rPr>
          <w:b w:val="0"/>
          <w:sz w:val="20"/>
        </w:rPr>
        <w:t>Department: ___________________________________________________________</w:t>
      </w:r>
    </w:p>
    <w:p>
      <w:r>
        <w:rPr>
          <w:b w:val="0"/>
          <w:sz w:val="20"/>
        </w:rPr>
        <w:t>Position: _____________________________________________________________</w:t>
      </w:r>
    </w:p>
    <w:p>
      <w:r>
        <w:rPr>
          <w:b w:val="0"/>
          <w:sz w:val="20"/>
        </w:rPr>
        <w:t>Contact Number: _______________________________________________________</w:t>
      </w:r>
    </w:p>
    <w:p/>
    <w:p>
      <w:r>
        <w:rPr>
          <w:b/>
          <w:sz w:val="20"/>
        </w:rPr>
        <w:t>Expense Details</w:t>
      </w:r>
    </w:p>
    <w:tbl>
      <w:tblPr>
        <w:tblW w:type="auto" w:w="0"/>
        <w:tblLayout w:type="autofit"/>
        <w:tblLook w:firstColumn="1" w:firstRow="1" w:lastColumn="0" w:lastRow="0" w:noHBand="0" w:noVBand="1" w:val="04A0"/>
      </w:tblPr>
      <w:tblGrid>
        <w:gridCol w:w="1994"/>
        <w:gridCol w:w="1994"/>
        <w:gridCol w:w="1994"/>
        <w:gridCol w:w="1994"/>
        <w:gridCol w:w="1994"/>
      </w:tblGrid>
      <w:tr>
        <w:tc>
          <w:tcPr>
            <w:tcW w:type="dxa" w:w="1994"/>
          </w:tcPr>
          <w:p>
            <w:pPr>
              <w:jc w:val="center"/>
            </w:pPr>
            <w:r>
              <w:t>Date of Expense</w:t>
            </w:r>
          </w:p>
        </w:tc>
        <w:tc>
          <w:tcPr>
            <w:tcW w:type="dxa" w:w="1994"/>
          </w:tcPr>
          <w:p>
            <w:pPr>
              <w:jc w:val="center"/>
            </w:pPr>
            <w:r>
              <w:t>Expense Category</w:t>
            </w:r>
          </w:p>
        </w:tc>
        <w:tc>
          <w:tcPr>
            <w:tcW w:type="dxa" w:w="1994"/>
          </w:tcPr>
          <w:p>
            <w:pPr>
              <w:jc w:val="center"/>
            </w:pPr>
            <w:r>
              <w:t>Description</w:t>
            </w:r>
          </w:p>
        </w:tc>
        <w:tc>
          <w:tcPr>
            <w:tcW w:type="dxa" w:w="1994"/>
          </w:tcPr>
          <w:p>
            <w:pPr>
              <w:jc w:val="center"/>
            </w:pPr>
            <w:r>
              <w:t>Amount (AUD)</w:t>
            </w:r>
          </w:p>
        </w:tc>
        <w:tc>
          <w:tcPr>
            <w:tcW w:type="dxa" w:w="1994"/>
          </w:tcPr>
          <w:p>
            <w:pPr>
              <w:jc w:val="center"/>
            </w:pPr>
            <w:r>
              <w:t>GST Amount (AUD)</w:t>
            </w:r>
          </w:p>
        </w:tc>
      </w:tr>
      <w:tr>
        <w:tc>
          <w:tcPr>
            <w:tcW w:type="dxa" w:w="1994"/>
          </w:tcPr>
          <w:p>
            <w:pPr>
              <w:jc w:val="center"/>
            </w:pPr>
            <w:r>
              <w:t>__________________________________________________</w:t>
            </w:r>
          </w:p>
        </w:tc>
        <w:tc>
          <w:tcPr>
            <w:tcW w:type="dxa" w:w="1994"/>
          </w:tcPr>
          <w:p>
            <w:pPr>
              <w:jc w:val="center"/>
            </w:pPr>
            <w:r>
              <w:t>__________________________________________________</w:t>
            </w:r>
          </w:p>
        </w:tc>
        <w:tc>
          <w:tcPr>
            <w:tcW w:type="dxa" w:w="1994"/>
          </w:tcPr>
          <w:p>
            <w:pPr>
              <w:jc w:val="center"/>
            </w:pPr>
            <w:r>
              <w:t>__________________________________________________</w:t>
            </w:r>
          </w:p>
        </w:tc>
        <w:tc>
          <w:tcPr>
            <w:tcW w:type="dxa" w:w="1994"/>
          </w:tcPr>
          <w:p>
            <w:pPr>
              <w:jc w:val="center"/>
            </w:pPr>
            <w:r>
              <w:t>__________________________________________________</w:t>
            </w:r>
          </w:p>
        </w:tc>
        <w:tc>
          <w:tcPr>
            <w:tcW w:type="dxa" w:w="1994"/>
          </w:tcPr>
          <w:p>
            <w:pPr>
              <w:jc w:val="center"/>
            </w:pPr>
            <w:r>
              <w:t>__________________________________________________</w:t>
            </w:r>
          </w:p>
        </w:tc>
      </w:tr>
    </w:tbl>
    <w:p/>
    <w:p/>
    <w:p>
      <w:r>
        <w:rPr>
          <w:b/>
          <w:sz w:val="20"/>
        </w:rPr>
        <w:t>TOTAL REIMBURSEMENT AMOUNT: _________________________ AUD</w:t>
      </w:r>
    </w:p>
    <w:p/>
    <w:p>
      <w:r>
        <w:rPr>
          <w:b/>
          <w:sz w:val="20"/>
        </w:rPr>
        <w:t>Payment Details</w:t>
      </w:r>
    </w:p>
    <w:p>
      <w:r>
        <w:rPr>
          <w:b w:val="0"/>
          <w:sz w:val="20"/>
        </w:rPr>
        <w:t>Bank Name: _____________________________________________________________</w:t>
      </w:r>
    </w:p>
    <w:p>
      <w:r>
        <w:rPr>
          <w:b w:val="0"/>
          <w:sz w:val="20"/>
        </w:rPr>
        <w:t>Account Name: __________________________________________________________</w:t>
      </w:r>
    </w:p>
    <w:p>
      <w:r>
        <w:rPr>
          <w:b w:val="0"/>
          <w:sz w:val="20"/>
        </w:rPr>
        <w:t>BSB Number: ____________________________________________________________</w:t>
      </w:r>
    </w:p>
    <w:p>
      <w:r>
        <w:rPr>
          <w:b w:val="0"/>
          <w:sz w:val="20"/>
        </w:rPr>
        <w:t>Account Number: ________________________________________________________</w:t>
      </w:r>
    </w:p>
    <w:p>
      <w:r>
        <w:rPr>
          <w:b w:val="0"/>
          <w:sz w:val="20"/>
        </w:rPr>
        <w:t>Payment Method (if different): ___________________________________________</w:t>
      </w:r>
    </w:p>
    <w:p/>
    <w:p>
      <w:r>
        <w:rPr>
          <w:b/>
          <w:sz w:val="20"/>
        </w:rPr>
        <w:t>Please attach all original tax invoices and receipts related to these expenses. Incomplete submissions may delay reimbursement.</w:t>
      </w:r>
    </w:p>
    <w:p/>
    <w:p>
      <w:r>
        <w:rPr>
          <w:b/>
          <w:sz w:val="20"/>
        </w:rPr>
        <w:t>Declaration</w:t>
      </w:r>
    </w:p>
    <w:p>
      <w:r>
        <w:rPr>
          <w:b w:val="0"/>
          <w:sz w:val="20"/>
        </w:rPr>
        <w:t>I hereby declare that the expenses listed above were incurred by me on behalf of the organisation for legitimate business purposes. All claims are in accordance with the company’s expense policy and the Australian taxation laws. I confirm that I have not previously claimed reimbursement for these expenses and that all supporting documents are genuine and accurate. I understand that any false or misleading claims may result in disciplinary action, including termination and legal proceedings.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_____________________________________</w:t>
            </w:r>
          </w:p>
        </w:tc>
        <w:tc>
          <w:tcPr>
            <w:tcW w:type="dxa" w:w="4986"/>
            <w:tcBorders>
              <w:top w:val="nil"/>
              <w:left w:val="nil"/>
              <w:bottom w:val="nil"/>
              <w:right w:val="nil"/>
              <w:insideH w:val="nil"/>
              <w:insideV w:val="nil"/>
            </w:tcBorders>
          </w:tcPr>
          <w:p>
            <w:pPr>
              <w:jc w:val="center"/>
            </w:pPr>
            <w:r>
              <w:br/>
              <w:br/>
              <w:t>___________________</w:t>
            </w:r>
          </w:p>
        </w:tc>
      </w:tr>
    </w:tbl>
    <w:p/>
    <w:p/>
    <w:p>
      <w:r>
        <w:rPr>
          <w:b/>
          <w:sz w:val="20"/>
        </w:rPr>
        <w:t>Supervisor Approval</w:t>
      </w:r>
    </w:p>
    <w:p>
      <w:r>
        <w:rPr>
          <w:b w:val="0"/>
          <w:sz w:val="20"/>
        </w:rPr>
        <w:t>I have reviewed the above expenses and supporting documentation and approve reimbursement in accordance with organisational policies and Australian law.</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Supervisor Name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t>__________________________________________________</w:t>
            </w:r>
          </w:p>
        </w:tc>
        <w:tc>
          <w:tcPr>
            <w:tcW w:type="dxa" w:w="4986"/>
            <w:tcBorders>
              <w:top w:val="nil"/>
              <w:left w:val="nil"/>
              <w:bottom w:val="nil"/>
              <w:right w:val="nil"/>
              <w:insideH w:val="nil"/>
              <w:insideV w:val="nil"/>
            </w:tcBorders>
          </w:tcPr>
          <w:p>
            <w:pPr>
              <w:jc w:val="center"/>
            </w:pPr>
            <w:r>
              <w:t>___________________</w:t>
            </w:r>
          </w:p>
        </w:tc>
      </w:tr>
    </w:tbl>
    <w:p/>
    <w:p/>
    <w:p>
      <w:r>
        <w:rPr>
          <w:b/>
          <w:sz w:val="20"/>
        </w:rPr>
        <w:t>Finance Department Use Only</w:t>
      </w:r>
    </w:p>
    <w:p>
      <w:r>
        <w:rPr>
          <w:b w:val="0"/>
          <w:sz w:val="20"/>
        </w:rPr>
        <w:t>Processed by: ___________________________________________________________</w:t>
      </w:r>
    </w:p>
    <w:p>
      <w:r>
        <w:rPr>
          <w:b w:val="0"/>
          <w:sz w:val="20"/>
        </w:rPr>
        <w:t>Date Processed: _________________________________________________________</w:t>
      </w:r>
    </w:p>
    <w:p>
      <w:r>
        <w:rPr>
          <w:b w:val="0"/>
          <w:sz w:val="20"/>
        </w:rPr>
        <w:t>Payment Reference No.: __________________________________________________</w:t>
      </w:r>
    </w:p>
    <w:p>
      <w:r>
        <w:rPr>
          <w:b w:val="0"/>
          <w:sz w:val="20"/>
        </w:rPr>
        <w:t>Comments: _______________________________________________________________</w:t>
      </w:r>
    </w:p>
    <w:p/>
    <w:p/>
    <w:p/>
    <w:p>
      <w:r>
        <w:rPr>
          <w:b w:val="0"/>
          <w:sz w:val="20"/>
        </w:rPr>
        <w:t>This form complies with Australian taxation and employment laws. All data collected is managed in accordance with applicable privacy legislation.</w:t>
      </w:r>
    </w:p>
    <w:p/>
    <w:p/>
    <w:p>
      <w:r>
        <w:br w:type="page"/>
      </w:r>
    </w:p>
    <w:p>
      <w:pPr>
        <w:jc w:val="center"/>
      </w:pPr>
      <w:r>
        <w:rPr>
          <w:color w:val="555555"/>
          <w:sz w:val="24"/>
        </w:rPr>
        <w:t>Original source of this document:</w:t>
      </w:r>
    </w:p>
    <w:p>
      <w:pPr>
        <w:jc w:val="center"/>
      </w:pPr>
      <w:hyperlink r:id="rId9">
        <w:r>
          <w:rPr>
            <w:color w:val="0000FF"/>
            <w:u w:val="single"/>
          </w:rPr>
          <w:t>https://legaltemplates-au.com/expense-form/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expense-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