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EXCURSION PERMISSION FORM – CHILDCARE</w:t>
      </w:r>
    </w:p>
    <w:p/>
    <w:p>
      <w:r>
        <w:rPr>
          <w:b/>
          <w:sz w:val="20"/>
        </w:rPr>
        <w:t>Child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Child’s Address: _______________________________________________________</w:t>
      </w:r>
    </w:p>
    <w:p>
      <w:r>
        <w:rPr>
          <w:b w:val="0"/>
          <w:sz w:val="20"/>
        </w:rPr>
        <w:t>Medical Conditions / Allergies (if any): _________________________________</w:t>
      </w:r>
    </w:p>
    <w:p>
      <w:r>
        <w:rPr>
          <w:b w:val="0"/>
          <w:sz w:val="20"/>
        </w:rPr>
        <w:t>Medications to be administered during excursion (if any): ________________</w:t>
      </w:r>
    </w:p>
    <w:p/>
    <w:p>
      <w:r>
        <w:rPr>
          <w:b/>
          <w:sz w:val="20"/>
        </w:rPr>
        <w:t>Parent/Guardian Information:</w:t>
      </w:r>
    </w:p>
    <w:p>
      <w:r>
        <w:rPr>
          <w:b w:val="0"/>
          <w:sz w:val="20"/>
        </w:rPr>
        <w:t>Full Name: ____________________________________________________________</w:t>
      </w:r>
    </w:p>
    <w:p>
      <w:r>
        <w:rPr>
          <w:b w:val="0"/>
          <w:sz w:val="20"/>
        </w:rPr>
        <w:t>Relationship to Child: _________________________________________________</w:t>
      </w:r>
    </w:p>
    <w:p>
      <w:r>
        <w:rPr>
          <w:b w:val="0"/>
          <w:sz w:val="20"/>
        </w:rPr>
        <w:t>Phone Number (Primary): _______________________________________________</w:t>
      </w:r>
    </w:p>
    <w:p>
      <w:r>
        <w:rPr>
          <w:b w:val="0"/>
          <w:sz w:val="20"/>
        </w:rPr>
        <w:t>Phone Number (Secondary): _____________________________________________</w:t>
      </w:r>
    </w:p>
    <w:p>
      <w:r>
        <w:rPr>
          <w:b w:val="0"/>
          <w:sz w:val="20"/>
        </w:rPr>
        <w:t>Emergency Contact Name (if different): ________________________________</w:t>
      </w:r>
    </w:p>
    <w:p>
      <w:r>
        <w:rPr>
          <w:b w:val="0"/>
          <w:sz w:val="20"/>
        </w:rPr>
        <w:t>Emergency Contact Phone Number: _______________________________________</w:t>
      </w:r>
    </w:p>
    <w:p/>
    <w:p>
      <w:r>
        <w:rPr>
          <w:b/>
          <w:sz w:val="20"/>
        </w:rPr>
        <w:t>Excursion Details:</w:t>
      </w:r>
    </w:p>
    <w:p>
      <w:r>
        <w:rPr>
          <w:b w:val="0"/>
          <w:sz w:val="20"/>
        </w:rPr>
        <w:t>Excursion Date(s): ____________________________________________________</w:t>
      </w:r>
    </w:p>
    <w:p>
      <w:r>
        <w:rPr>
          <w:b w:val="0"/>
          <w:sz w:val="20"/>
        </w:rPr>
        <w:t>Destination(s): _______________________________________________________</w:t>
      </w:r>
    </w:p>
    <w:p>
      <w:r>
        <w:rPr>
          <w:b w:val="0"/>
          <w:sz w:val="20"/>
        </w:rPr>
        <w:t>Purpose of Excursion: _________________________________________________</w:t>
      </w:r>
    </w:p>
    <w:p>
      <w:r>
        <w:rPr>
          <w:b w:val="0"/>
          <w:sz w:val="20"/>
        </w:rPr>
        <w:t>Transportation Method: ________________________________________________</w:t>
      </w:r>
    </w:p>
    <w:p>
      <w:r>
        <w:rPr>
          <w:b w:val="0"/>
          <w:sz w:val="20"/>
        </w:rPr>
        <w:t>Departure Time: ___________________   Return Time: ____________________</w:t>
      </w:r>
    </w:p>
    <w:p>
      <w:r>
        <w:rPr>
          <w:b w:val="0"/>
          <w:sz w:val="20"/>
        </w:rPr>
        <w:t>Excursion Supervisor(s): ______________________________________________</w:t>
      </w:r>
    </w:p>
    <w:p/>
    <w:p>
      <w:r>
        <w:rPr>
          <w:b/>
          <w:sz w:val="20"/>
        </w:rPr>
        <w:t>Consent and Acknowledgement:</w:t>
      </w:r>
    </w:p>
    <w:p>
      <w:r>
        <w:rPr>
          <w:b w:val="0"/>
          <w:sz w:val="20"/>
        </w:rPr>
        <w:t>I, the undersigned Parent/Guardian, hereby give permission for my child named above to participate in the excursion described. I acknowledge that all reasonable care will be taken by the childcare service and excursion supervisors to ensure the safety and wellbeing of my child.</w:t>
      </w:r>
    </w:p>
    <w:p/>
    <w:p>
      <w:r>
        <w:rPr>
          <w:b w:val="0"/>
          <w:sz w:val="20"/>
        </w:rPr>
        <w:t>I understand that while all reasonable precautions will be taken, the childcare service and its employees or volunteers shall not be liable for any injury, loss, or damage arising from my child’s participation in the excursion except where caused by their negligence or breach of duty.</w:t>
      </w:r>
    </w:p>
    <w:p/>
    <w:p>
      <w:r>
        <w:rPr>
          <w:b w:val="0"/>
          <w:sz w:val="20"/>
        </w:rPr>
        <w:t>I authorise the childcare service and its representatives to seek and consent to any medical or surgical treatment deemed necessary for the health and safety of my child during the excursion, including transport to medical facilities.</w:t>
      </w:r>
    </w:p>
    <w:p/>
    <w:p>
      <w:r>
        <w:rPr>
          <w:b w:val="0"/>
          <w:sz w:val="20"/>
        </w:rPr>
        <w:t>I have provided full disclosure of all relevant medical information above and agree to notify the childcare service promptly of any changes prior to the excursion.</w:t>
      </w:r>
    </w:p>
    <w:p/>
    <w:p>
      <w:r>
        <w:rPr>
          <w:b/>
          <w:sz w:val="20"/>
        </w:rPr>
        <w:t>Privacy and Use of Information:</w:t>
      </w:r>
    </w:p>
    <w:p>
      <w:r>
        <w:rPr>
          <w:b w:val="0"/>
          <w:sz w:val="20"/>
        </w:rPr>
        <w:t>I acknowledge that the information provided in this form is collected and used for the purpose of facilitating and managing my child’s participation in the excursion. The information will be handled in accordance with applicable Australian privacy laws and the childcare service’s privacy policy.</w:t>
      </w:r>
    </w:p>
    <w:p/>
    <w:p>
      <w:r>
        <w:rPr>
          <w:b/>
          <w:sz w:val="20"/>
        </w:rPr>
        <w:t>Behavioural Expectations:</w:t>
      </w:r>
    </w:p>
    <w:p>
      <w:r>
        <w:rPr>
          <w:b w:val="0"/>
          <w:sz w:val="20"/>
        </w:rPr>
        <w:t>I acknowledge that my child is expected to behave responsibly and follow all instructions provided by excursion supervisors and childcare staff. Failure to comply may result in my child being excluded from the excursion or other consequences as deemed appropriate by the childcare service.</w:t>
      </w:r>
    </w:p>
    <w:p/>
    <w:p>
      <w:r>
        <w:rPr>
          <w:b/>
          <w:sz w:val="20"/>
        </w:rPr>
        <w:t>Additional Instructions or Information:</w:t>
      </w:r>
    </w:p>
    <w:p>
      <w:r>
        <w:rPr>
          <w:b w:val="0"/>
          <w:sz w:val="20"/>
        </w:rPr>
        <w:t>____________________________________________________________________________</w:t>
      </w:r>
    </w:p>
    <w:p>
      <w:r>
        <w:rPr>
          <w:b w:val="0"/>
          <w:sz w:val="20"/>
        </w:rPr>
        <w:t>____________________________________________________________________________</w:t>
      </w:r>
    </w:p>
    <w:p>
      <w:r>
        <w:rPr>
          <w:b w:val="0"/>
          <w:sz w:val="20"/>
        </w:rPr>
        <w:t>____________________________________________________________________________</w:t>
      </w:r>
    </w:p>
    <w:p/>
    <w:p/>
    <w:p>
      <w:r>
        <w:rPr>
          <w:b w:val="0"/>
          <w:sz w:val="20"/>
        </w:rPr>
        <w:t>Parent/Guardian Signature: _____________________________________________</w:t>
      </w:r>
    </w:p>
    <w:p>
      <w:r>
        <w:rPr>
          <w:b w:val="0"/>
          <w:sz w:val="20"/>
        </w:rPr>
        <w:t>Name: ________________________________________________________________</w:t>
      </w:r>
    </w:p>
    <w:p>
      <w:r>
        <w:rPr>
          <w:b w:val="0"/>
          <w:sz w:val="20"/>
        </w:rPr>
        <w:t>Date: 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PARENT/GUARDIAN</w:t>
            </w:r>
          </w:p>
        </w:tc>
        <w:tc>
          <w:tcPr>
            <w:tcW w:type="dxa" w:w="4986"/>
            <w:tcBorders>
              <w:top w:val="nil"/>
              <w:left w:val="nil"/>
              <w:bottom w:val="nil"/>
              <w:right w:val="nil"/>
              <w:insideH w:val="nil"/>
              <w:insideV w:val="nil"/>
            </w:tcBorders>
          </w:tcPr>
          <w:p>
            <w:pPr>
              <w:jc w:val="center"/>
            </w:pPr>
            <w:r>
              <w:t>CHILDCARE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https://legaltemplates-au.com/excursion-permission-form-childcare/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excursion-permission-form-childcare/"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