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EVICTION NOTICE</w:t>
      </w:r>
    </w:p>
    <w:p/>
    <w:p/>
    <w:p>
      <w:r>
        <w:rPr>
          <w:b/>
          <w:sz w:val="20"/>
        </w:rPr>
        <w:t>LANDLORD DETAILS:</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TENANT DETAILS:</w:t>
      </w:r>
    </w:p>
    <w:p>
      <w:r>
        <w:rPr>
          <w:b w:val="0"/>
          <w:sz w:val="20"/>
        </w:rPr>
        <w:t>Full Name(s): ____________________________________________________________</w:t>
      </w:r>
    </w:p>
    <w:p>
      <w:r>
        <w:rPr>
          <w:b w:val="0"/>
          <w:sz w:val="20"/>
        </w:rPr>
        <w:t>Rental Property Address: _________________________________________________</w:t>
      </w:r>
    </w:p>
    <w:p>
      <w:r>
        <w:rPr>
          <w:b w:val="0"/>
          <w:sz w:val="20"/>
        </w:rPr>
        <w:t>Contact Number: __________________________________________________________</w:t>
      </w:r>
    </w:p>
    <w:p>
      <w:r>
        <w:rPr>
          <w:b w:val="0"/>
          <w:sz w:val="20"/>
        </w:rPr>
        <w:t>Email: _________________________________________________________________</w:t>
      </w:r>
    </w:p>
    <w:p/>
    <w:p>
      <w:r>
        <w:rPr>
          <w:b/>
          <w:sz w:val="20"/>
        </w:rPr>
        <w:t>NOTICE DETAILS:</w:t>
      </w:r>
    </w:p>
    <w:p>
      <w:r>
        <w:rPr>
          <w:b w:val="0"/>
          <w:sz w:val="20"/>
        </w:rPr>
        <w:t>Dear Tenant(s),</w:t>
      </w:r>
    </w:p>
    <w:p/>
    <w:p>
      <w:r>
        <w:rPr>
          <w:b w:val="0"/>
          <w:sz w:val="20"/>
        </w:rPr>
        <w:t>This notice is issued by the landlord in accordance with the Residential Tenancies Act relevant in the jurisdiction of Australia. The purpose of this letter is to inform you of the landlord's intention to terminate the tenancy and to request that you vacate the premises.</w:t>
      </w:r>
    </w:p>
    <w:p/>
    <w:p>
      <w:r>
        <w:rPr>
          <w:b/>
          <w:sz w:val="20"/>
        </w:rPr>
        <w:t>REASON FOR TERMINATION OF TENANCY:</w:t>
      </w:r>
    </w:p>
    <w:p>
      <w:r>
        <w:rPr>
          <w:b w:val="0"/>
          <w:sz w:val="20"/>
        </w:rPr>
        <w:t>Please select the applicable reason(s) for this eviction notice and provide details as necessary:</w:t>
      </w:r>
    </w:p>
    <w:p>
      <w:r>
        <w:rPr>
          <w:b w:val="0"/>
          <w:sz w:val="20"/>
        </w:rPr>
        <w:t>1. Non-Payment of Rent</w:t>
      </w:r>
    </w:p>
    <w:p>
      <w:r>
        <w:rPr>
          <w:b w:val="0"/>
          <w:sz w:val="20"/>
        </w:rPr>
        <w:t xml:space="preserve">   Amount Outstanding: ________________________________________________</w:t>
      </w:r>
    </w:p>
    <w:p>
      <w:r>
        <w:rPr>
          <w:b w:val="0"/>
          <w:sz w:val="20"/>
        </w:rPr>
        <w:t xml:space="preserve">   Due Date(s) of Missed Payment(s): ____________________________________</w:t>
      </w:r>
    </w:p>
    <w:p/>
    <w:p>
      <w:r>
        <w:rPr>
          <w:b w:val="0"/>
          <w:sz w:val="20"/>
        </w:rPr>
        <w:t>2. Breach of Tenancy Agreement</w:t>
      </w:r>
    </w:p>
    <w:p>
      <w:r>
        <w:rPr>
          <w:b w:val="0"/>
          <w:sz w:val="20"/>
        </w:rPr>
        <w:t xml:space="preserve">   Description of Breach: _______________________________________________</w:t>
      </w:r>
    </w:p>
    <w:p/>
    <w:p>
      <w:r>
        <w:rPr>
          <w:b w:val="0"/>
          <w:sz w:val="20"/>
        </w:rPr>
        <w:t>3. Property Required for Owner or Family Use</w:t>
      </w:r>
    </w:p>
    <w:p>
      <w:r>
        <w:rPr>
          <w:b w:val="0"/>
          <w:sz w:val="20"/>
        </w:rPr>
        <w:t xml:space="preserve">   Details: _____________________________________________________________</w:t>
      </w:r>
    </w:p>
    <w:p/>
    <w:p>
      <w:r>
        <w:rPr>
          <w:b w:val="0"/>
          <w:sz w:val="20"/>
        </w:rPr>
        <w:t>4. Sale of Property</w:t>
      </w:r>
    </w:p>
    <w:p>
      <w:r>
        <w:rPr>
          <w:b w:val="0"/>
          <w:sz w:val="20"/>
        </w:rPr>
        <w:t xml:space="preserve">   Details: _____________________________________________________________</w:t>
      </w:r>
    </w:p>
    <w:p/>
    <w:p>
      <w:r>
        <w:rPr>
          <w:b w:val="0"/>
          <w:sz w:val="20"/>
        </w:rPr>
        <w:t>5. Other Reason</w:t>
      </w:r>
    </w:p>
    <w:p>
      <w:r>
        <w:rPr>
          <w:b w:val="0"/>
          <w:sz w:val="20"/>
        </w:rPr>
        <w:t xml:space="preserve">   Details: _____________________________________________________________</w:t>
      </w:r>
    </w:p>
    <w:p/>
    <w:p>
      <w:r>
        <w:rPr>
          <w:b/>
          <w:sz w:val="20"/>
        </w:rPr>
        <w:t>NOTICE PERIOD:</w:t>
      </w:r>
    </w:p>
    <w:p>
      <w:r>
        <w:rPr>
          <w:b w:val="0"/>
          <w:sz w:val="20"/>
        </w:rPr>
        <w:t>In accordance with Australian tenancy laws, you are required to vacate the property within the legally prescribed notice period. This period commences upon receipt of this notice.</w:t>
      </w:r>
    </w:p>
    <w:p>
      <w:r>
        <w:rPr>
          <w:b w:val="0"/>
          <w:sz w:val="20"/>
        </w:rPr>
        <w:t>Please ensure all belongings are removed, keys are returned to the landlord or property manager, and the property is left in a clean and undamaged condition, reasonable wear and tear excepted.</w:t>
      </w:r>
    </w:p>
    <w:p/>
    <w:p>
      <w:r>
        <w:rPr>
          <w:b/>
          <w:sz w:val="20"/>
        </w:rPr>
        <w:t>RENT AND FINAL PAYMENTS:</w:t>
      </w:r>
    </w:p>
    <w:p>
      <w:r>
        <w:rPr>
          <w:b w:val="0"/>
          <w:sz w:val="20"/>
        </w:rPr>
        <w:t>All rent, utilities, and other charges owing up to and including the date of vacating the property must be paid in full. Any remaining bond amounts held will be dealt with in accordance with the relevant tenancy legislation.</w:t>
      </w:r>
    </w:p>
    <w:p/>
    <w:p>
      <w:r>
        <w:rPr>
          <w:b/>
          <w:sz w:val="20"/>
        </w:rPr>
        <w:t>PROPERTY INSPECTION AND BOND:</w:t>
      </w:r>
    </w:p>
    <w:p>
      <w:r>
        <w:rPr>
          <w:b w:val="0"/>
          <w:sz w:val="20"/>
        </w:rPr>
        <w:t>A final inspection of the property will be conducted on or shortly after you vacate. Any damage beyond reasonable wear and tear may result in deductions from your rental bond. You will be provided with an itemised list of any such deductions.</w:t>
      </w:r>
    </w:p>
    <w:p/>
    <w:p>
      <w:r>
        <w:rPr>
          <w:b/>
          <w:sz w:val="20"/>
        </w:rPr>
        <w:t>TENANT RIGHTS AND OBLIGATIONS:</w:t>
      </w:r>
    </w:p>
    <w:p>
      <w:r>
        <w:rPr>
          <w:b w:val="0"/>
          <w:sz w:val="20"/>
        </w:rPr>
        <w:t>You have the right to dispute this eviction notice through the relevant tribunal or court if you believe it has been issued unfairly or incorrectly. It is recommended you seek legal advice if you have any concerns.</w:t>
      </w:r>
    </w:p>
    <w:p>
      <w:r>
        <w:rPr>
          <w:b w:val="0"/>
          <w:sz w:val="20"/>
        </w:rPr>
        <w:t>Failure to vacate the premises by the specified date may result in further legal action to enforce possession and recovery of costs.</w:t>
      </w:r>
    </w:p>
    <w:p/>
    <w:p>
      <w:r>
        <w:rPr>
          <w:b/>
          <w:sz w:val="20"/>
        </w:rPr>
        <w:t>FOR FURTHER INFORMATION OR DISCUSSIONS:</w:t>
      </w:r>
    </w:p>
    <w:p>
      <w:r>
        <w:rPr>
          <w:b w:val="0"/>
          <w:sz w:val="20"/>
        </w:rPr>
        <w:t>Please contact the landlord or authorised agent promptly to discuss any questions, payment arrangements, or to notify of your intention regarding this notice.</w:t>
      </w:r>
    </w:p>
    <w:p>
      <w:r>
        <w:rPr>
          <w:b w:val="0"/>
          <w:sz w:val="20"/>
        </w:rPr>
        <w:t>Landlord/Agent Contact: 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AUTHORIZED AGENT</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p/>
    <w:p>
      <w:r>
        <w:rPr>
          <w:b/>
          <w:sz w:val="20"/>
        </w:rPr>
        <w:t>DECLARATION:</w:t>
      </w:r>
    </w:p>
    <w:p>
      <w:r>
        <w:rPr>
          <w:b w:val="0"/>
          <w:sz w:val="20"/>
        </w:rPr>
        <w:t>By signing this notice, both parties acknowledge the terms outlined herein and agree to abide by the legal requirements and obligations of this eviction process.</w:t>
      </w:r>
    </w:p>
    <w:p/>
    <w:p/>
    <w:p>
      <w:r>
        <w:rPr>
          <w:b w:val="0"/>
          <w:sz w:val="20"/>
        </w:rPr>
        <w:t>Place of Notice Issuance: _______________________________________________</w:t>
      </w:r>
    </w:p>
    <w:p>
      <w:r>
        <w:rPr>
          <w:b w:val="0"/>
          <w:sz w:val="20"/>
        </w:rPr>
        <w:t>Date of Notice Issuance: 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https://legaltemplates-au.com/eviction-letter/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viction-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