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EQUIPMENT HIRE AGREEMENT</w:t>
      </w:r>
    </w:p>
    <w:p/>
    <w:p>
      <w:r>
        <w:rPr>
          <w:b/>
          <w:sz w:val="20"/>
        </w:rPr>
        <w:t>This Equipment Hire Agreement ('Agreement') is made between:</w:t>
      </w:r>
    </w:p>
    <w:p>
      <w:r>
        <w:rPr>
          <w:b/>
          <w:sz w:val="20"/>
        </w:rPr>
        <w:t>Hirer:</w:t>
      </w:r>
    </w:p>
    <w:p>
      <w:r>
        <w:rPr>
          <w:b w:val="0"/>
          <w:sz w:val="20"/>
        </w:rPr>
        <w:t>Full Name/Company: __________________________________________________</w:t>
      </w:r>
    </w:p>
    <w:p>
      <w:r>
        <w:rPr>
          <w:b w:val="0"/>
          <w:sz w:val="20"/>
        </w:rPr>
        <w:t>ABN (if applicable): 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Owner:</w:t>
      </w:r>
    </w:p>
    <w:p>
      <w:r>
        <w:rPr>
          <w:b w:val="0"/>
          <w:sz w:val="20"/>
        </w:rPr>
        <w:t>Full Name/Company: __________________________________________________</w:t>
      </w:r>
    </w:p>
    <w:p>
      <w:r>
        <w:rPr>
          <w:b w:val="0"/>
          <w:sz w:val="20"/>
        </w:rPr>
        <w:t>ABN (if applicable): 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RECITALS</w:t>
      </w:r>
    </w:p>
    <w:p>
      <w:r>
        <w:rPr>
          <w:b w:val="0"/>
          <w:sz w:val="20"/>
        </w:rPr>
        <w:t>A. The Owner agrees to hire the Equipment described below to the Hirer on the terms and conditions set out in this Agreement.</w:t>
      </w:r>
    </w:p>
    <w:p>
      <w:r>
        <w:rPr>
          <w:b w:val="0"/>
          <w:sz w:val="20"/>
        </w:rPr>
        <w:t>B. The Hirer agrees to hire the Equipment from the Owner in accordance with this Agreement.</w:t>
      </w:r>
    </w:p>
    <w:p/>
    <w:p>
      <w:r>
        <w:rPr>
          <w:b/>
          <w:sz w:val="20"/>
        </w:rPr>
        <w:t>1. Equipment Details</w:t>
      </w:r>
    </w:p>
    <w:p>
      <w:r>
        <w:rPr>
          <w:b w:val="0"/>
          <w:sz w:val="20"/>
        </w:rPr>
        <w:t>Description: __________________________________________________________</w:t>
      </w:r>
    </w:p>
    <w:p>
      <w:r>
        <w:rPr>
          <w:b w:val="0"/>
          <w:sz w:val="20"/>
        </w:rPr>
        <w:t>Make/Model: __________________________________________________________</w:t>
      </w:r>
    </w:p>
    <w:p>
      <w:r>
        <w:rPr>
          <w:b w:val="0"/>
          <w:sz w:val="20"/>
        </w:rPr>
        <w:t>Serial Number: ________________________________________________________</w:t>
      </w:r>
    </w:p>
    <w:p>
      <w:r>
        <w:rPr>
          <w:b w:val="0"/>
          <w:sz w:val="20"/>
        </w:rPr>
        <w:t>Condition: ____________________________________________________________</w:t>
      </w:r>
    </w:p>
    <w:p>
      <w:r>
        <w:rPr>
          <w:b w:val="0"/>
          <w:sz w:val="20"/>
        </w:rPr>
        <w:t>Location of Equipment: _________________________________________________</w:t>
      </w:r>
    </w:p>
    <w:p/>
    <w:p>
      <w:r>
        <w:rPr>
          <w:b/>
          <w:sz w:val="20"/>
        </w:rPr>
        <w:t>2. Term of Hire</w:t>
      </w:r>
    </w:p>
    <w:p>
      <w:r>
        <w:rPr>
          <w:b w:val="0"/>
          <w:sz w:val="20"/>
        </w:rPr>
        <w:t>The hire period shall commence on ____________________ and continue until ____________________, unless terminated earlier in accordance with this Agreement.</w:t>
      </w:r>
    </w:p>
    <w:p/>
    <w:p>
      <w:r>
        <w:rPr>
          <w:b/>
          <w:sz w:val="20"/>
        </w:rPr>
        <w:t>3. Hire Charges and Payment</w:t>
      </w:r>
    </w:p>
    <w:p>
      <w:r>
        <w:rPr>
          <w:b w:val="0"/>
          <w:sz w:val="20"/>
        </w:rPr>
        <w:t>The Hirer agrees to pay the Owner hire charges at the rate of $____________ per ____________ (e.g., day, week).</w:t>
      </w:r>
    </w:p>
    <w:p>
      <w:r>
        <w:rPr>
          <w:b w:val="0"/>
          <w:sz w:val="20"/>
        </w:rPr>
        <w:t>Payment is due on or before the first day of the hire term and thereafter as agreed.</w:t>
      </w:r>
    </w:p>
    <w:p>
      <w:r>
        <w:rPr>
          <w:b w:val="0"/>
          <w:sz w:val="20"/>
        </w:rPr>
        <w:t>Late payments shall incur interest at the rate of ______% per annum, calculated daily until paid.</w:t>
      </w:r>
    </w:p>
    <w:p/>
    <w:p>
      <w:r>
        <w:rPr>
          <w:b/>
          <w:sz w:val="20"/>
        </w:rPr>
        <w:t>4. Security Deposit</w:t>
      </w:r>
    </w:p>
    <w:p>
      <w:r>
        <w:rPr>
          <w:b w:val="0"/>
          <w:sz w:val="20"/>
        </w:rPr>
        <w:t>The Hirer shall pay a security deposit of $____________ to the Owner before taking possession of the Equipment.</w:t>
      </w:r>
    </w:p>
    <w:p>
      <w:r>
        <w:rPr>
          <w:b w:val="0"/>
          <w:sz w:val="20"/>
        </w:rPr>
        <w:t>The security deposit will be held by the Owner and may be applied to cover any loss, damage, or unpaid charges.</w:t>
      </w:r>
    </w:p>
    <w:p>
      <w:r>
        <w:rPr>
          <w:b w:val="0"/>
          <w:sz w:val="20"/>
        </w:rPr>
        <w:t>The balance of the deposit, if any, will be refunded to the Hirer within ______ days after the end of the hire term.</w:t>
      </w:r>
    </w:p>
    <w:p/>
    <w:p>
      <w:r>
        <w:rPr>
          <w:b/>
          <w:sz w:val="20"/>
        </w:rPr>
        <w:t>5. Delivery and Return</w:t>
      </w:r>
    </w:p>
    <w:p>
      <w:r>
        <w:rPr>
          <w:b w:val="0"/>
          <w:sz w:val="20"/>
        </w:rPr>
        <w:t>The Owner shall deliver the Equipment to the Hirer at the location specified above, or the Hirer shall collect the Equipment as agreed.</w:t>
      </w:r>
    </w:p>
    <w:p>
      <w:r>
        <w:rPr>
          <w:b w:val="0"/>
          <w:sz w:val="20"/>
        </w:rPr>
        <w:t>The Hirer shall return the Equipment to the Owner at the end of the hire term in good condition, reasonable wear and tear excepted.</w:t>
      </w:r>
    </w:p>
    <w:p>
      <w:r>
        <w:rPr>
          <w:b w:val="0"/>
          <w:sz w:val="20"/>
        </w:rPr>
        <w:t>Any delay in return may incur additional hire charges.</w:t>
      </w:r>
    </w:p>
    <w:p/>
    <w:p>
      <w:r>
        <w:rPr>
          <w:b/>
          <w:sz w:val="20"/>
        </w:rPr>
        <w:t>6. Use of Equipment</w:t>
      </w:r>
    </w:p>
    <w:p>
      <w:r>
        <w:rPr>
          <w:b w:val="0"/>
          <w:sz w:val="20"/>
        </w:rPr>
        <w:t>The Hirer shall use the Equipment only for its intended purpose and in a proper and careful manner.</w:t>
      </w:r>
    </w:p>
    <w:p>
      <w:r>
        <w:rPr>
          <w:b w:val="0"/>
          <w:sz w:val="20"/>
        </w:rPr>
        <w:t>The Hirer shall comply with all applicable laws, regulations, and standards in using the Equipment.</w:t>
      </w:r>
    </w:p>
    <w:p>
      <w:r>
        <w:rPr>
          <w:b w:val="0"/>
          <w:sz w:val="20"/>
        </w:rPr>
        <w:t>The Hirer shall not sub-hire, sell, mortgage, or otherwise deal with the Equipment without prior written consent of the Owner.</w:t>
      </w:r>
    </w:p>
    <w:p/>
    <w:p>
      <w:r>
        <w:rPr>
          <w:b/>
          <w:sz w:val="20"/>
        </w:rPr>
        <w:t>7. Maintenance and Repairs</w:t>
      </w:r>
    </w:p>
    <w:p>
      <w:r>
        <w:rPr>
          <w:b w:val="0"/>
          <w:sz w:val="20"/>
        </w:rPr>
        <w:t>The Owner is responsible for maintenance required to keep the Equipment in safe working order prior to delivery.</w:t>
      </w:r>
    </w:p>
    <w:p>
      <w:r>
        <w:rPr>
          <w:b w:val="0"/>
          <w:sz w:val="20"/>
        </w:rPr>
        <w:t>The Hirer is responsible for ordinary maintenance and minor repairs during the hire period.</w:t>
      </w:r>
    </w:p>
    <w:p>
      <w:r>
        <w:rPr>
          <w:b w:val="0"/>
          <w:sz w:val="20"/>
        </w:rPr>
        <w:t>The Hirer must notify the Owner immediately of any breakdown, loss, or damage to the Equipment.</w:t>
      </w:r>
    </w:p>
    <w:p>
      <w:r>
        <w:rPr>
          <w:b w:val="0"/>
          <w:sz w:val="20"/>
        </w:rPr>
        <w:t>The Hirer must not repair or alter the Equipment without the Owner’s prior written consent.</w:t>
      </w:r>
    </w:p>
    <w:p/>
    <w:p>
      <w:r>
        <w:rPr>
          <w:b/>
          <w:sz w:val="20"/>
        </w:rPr>
        <w:t>8. Loss or Damage</w:t>
      </w:r>
    </w:p>
    <w:p>
      <w:r>
        <w:rPr>
          <w:b w:val="0"/>
          <w:sz w:val="20"/>
        </w:rPr>
        <w:t>The Hirer assumes all risk of loss or damage to the Equipment during the hire period except for reasonable wear and tear.</w:t>
      </w:r>
    </w:p>
    <w:p>
      <w:r>
        <w:rPr>
          <w:b w:val="0"/>
          <w:sz w:val="20"/>
        </w:rPr>
        <w:t>The Hirer shall be liable for the cost of repair or replacement of the Equipment if lost, stolen, or damaged.</w:t>
      </w:r>
    </w:p>
    <w:p>
      <w:r>
        <w:rPr>
          <w:b w:val="0"/>
          <w:sz w:val="20"/>
        </w:rPr>
        <w:t>The Hirer is responsible for any insurance necessary to cover loss or damage.</w:t>
      </w:r>
    </w:p>
    <w:p/>
    <w:p>
      <w:r>
        <w:rPr>
          <w:b/>
          <w:sz w:val="20"/>
        </w:rPr>
        <w:t>9. Indemnity and Liability</w:t>
      </w:r>
    </w:p>
    <w:p>
      <w:r>
        <w:rPr>
          <w:b w:val="0"/>
          <w:sz w:val="20"/>
        </w:rPr>
        <w:t>The Hirer indemnifies the Owner against all claims, losses, damages, costs, and expenses arising out of or in connection with the use or possession of the Equipment during the hire period.</w:t>
      </w:r>
    </w:p>
    <w:p>
      <w:r>
        <w:rPr>
          <w:b w:val="0"/>
          <w:sz w:val="20"/>
        </w:rPr>
        <w:t>The Owner shall not be liable for any loss, damage, or injury arising from the use of the Equipment except to the extent caused by the Owner’s negligence or breach of this Agreement.</w:t>
      </w:r>
    </w:p>
    <w:p/>
    <w:p>
      <w:r>
        <w:rPr>
          <w:b/>
          <w:sz w:val="20"/>
        </w:rPr>
        <w:t>10. Termination</w:t>
      </w:r>
    </w:p>
    <w:p>
      <w:r>
        <w:rPr>
          <w:b w:val="0"/>
          <w:sz w:val="20"/>
        </w:rPr>
        <w:t>Either party may terminate this Agreement by giving __________ days’ written notice to the other party.</w:t>
      </w:r>
    </w:p>
    <w:p>
      <w:r>
        <w:rPr>
          <w:b w:val="0"/>
          <w:sz w:val="20"/>
        </w:rPr>
        <w:t>The Owner may terminate immediately if the Hirer breaches any term of this Agreement or uses the Equipment unlawfully or improperly.</w:t>
      </w:r>
    </w:p>
    <w:p>
      <w:r>
        <w:rPr>
          <w:b w:val="0"/>
          <w:sz w:val="20"/>
        </w:rPr>
        <w:t>Upon termination, the Hirer shall return the Equipment immediately to the Owner.</w:t>
      </w:r>
    </w:p>
    <w:p/>
    <w:p>
      <w:r>
        <w:rPr>
          <w:b/>
          <w:sz w:val="20"/>
        </w:rPr>
        <w:t>11. Default and Remedies</w:t>
      </w:r>
    </w:p>
    <w:p>
      <w:r>
        <w:rPr>
          <w:b w:val="0"/>
          <w:sz w:val="20"/>
        </w:rPr>
        <w:t>If the Hirer fails to pay any amount due or breaches any term of this Agreement, the Owner may repossess the Equipment without notice and recover all costs and damages incurred.</w:t>
      </w:r>
    </w:p>
    <w:p>
      <w:r>
        <w:rPr>
          <w:b w:val="0"/>
          <w:sz w:val="20"/>
        </w:rPr>
        <w:t>The Owner’s rights and remedies under this Agreement are cumulative and do not exclude any rights or remedies provided by law.</w:t>
      </w:r>
    </w:p>
    <w:p/>
    <w:p>
      <w:r>
        <w:rPr>
          <w:b/>
          <w:sz w:val="20"/>
        </w:rPr>
        <w:t>12. Governing Law</w:t>
      </w:r>
    </w:p>
    <w:p>
      <w:r>
        <w:rPr>
          <w:b w:val="0"/>
          <w:sz w:val="20"/>
        </w:rPr>
        <w:t>This Agreement shall be governed by and construed in accordance with the laws of Australia.</w:t>
      </w:r>
    </w:p>
    <w:p>
      <w:r>
        <w:rPr>
          <w:b w:val="0"/>
          <w:sz w:val="20"/>
        </w:rPr>
        <w:t>The parties submit to the non-exclusive jurisdiction of the courts of Australia in respect of any dispute arising under this Agreement.</w:t>
      </w:r>
    </w:p>
    <w:p/>
    <w:p>
      <w:r>
        <w:rPr>
          <w:b/>
          <w:sz w:val="20"/>
        </w:rPr>
        <w:t>13. Entire Agreement</w:t>
      </w:r>
    </w:p>
    <w:p>
      <w:r>
        <w:rPr>
          <w:b w:val="0"/>
          <w:sz w:val="20"/>
        </w:rPr>
        <w:t>This Agreement constitutes the entire agreement between the parties and supersedes all prior negotiations, representations, or agreements.</w:t>
      </w:r>
    </w:p>
    <w:p>
      <w:r>
        <w:rPr>
          <w:b w:val="0"/>
          <w:sz w:val="20"/>
        </w:rPr>
        <w:t>Any amendments must be in writing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OWNER</w:t>
            </w:r>
          </w:p>
        </w:tc>
        <w:tc>
          <w:tcPr>
            <w:tcW w:type="dxa" w:w="4986"/>
            <w:tcBorders>
              <w:top w:val="nil"/>
              <w:left w:val="nil"/>
              <w:bottom w:val="nil"/>
              <w:right w:val="nil"/>
              <w:insideH w:val="nil"/>
              <w:insideV w:val="nil"/>
            </w:tcBorders>
          </w:tcPr>
          <w:p>
            <w:pPr>
              <w:jc w:val="center"/>
            </w:pPr>
            <w:r>
              <w:t>HIRER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https://legaltemplates-au.com/equipment-hire-agreement/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equipment-hire-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