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EXPRESSION OF INTEREST (EOI) FORM</w:t>
      </w:r>
    </w:p>
    <w:p/>
    <w:p/>
    <w:p>
      <w:r>
        <w:rPr>
          <w:b/>
          <w:sz w:val="20"/>
        </w:rPr>
        <w:t>Applicant Details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Residential Address: 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Entity Details (if applicable)</w:t>
      </w:r>
    </w:p>
    <w:p>
      <w:r>
        <w:rPr>
          <w:b w:val="0"/>
          <w:sz w:val="20"/>
        </w:rPr>
        <w:t>Entity Name: __________________________________________________________</w:t>
      </w:r>
    </w:p>
    <w:p>
      <w:r>
        <w:rPr>
          <w:b w:val="0"/>
          <w:sz w:val="20"/>
        </w:rPr>
        <w:t>ABN/ACN: ______________________________________________________________</w:t>
      </w:r>
    </w:p>
    <w:p>
      <w:r>
        <w:rPr>
          <w:b w:val="0"/>
          <w:sz w:val="20"/>
        </w:rPr>
        <w:t>Registered Office Address: _____________________________________________</w:t>
      </w:r>
    </w:p>
    <w:p>
      <w:r>
        <w:rPr>
          <w:b w:val="0"/>
          <w:sz w:val="20"/>
        </w:rPr>
        <w:t>Contact Person: 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Project / Opportunity Details</w:t>
      </w:r>
    </w:p>
    <w:p>
      <w:r>
        <w:rPr>
          <w:b w:val="0"/>
          <w:sz w:val="20"/>
        </w:rPr>
        <w:t>Project Name: _________________________________________________________</w:t>
      </w:r>
    </w:p>
    <w:p>
      <w:r>
        <w:rPr>
          <w:b w:val="0"/>
          <w:sz w:val="20"/>
        </w:rPr>
        <w:t>Description of Interest: _______________________________________________</w:t>
      </w:r>
    </w:p>
    <w:p>
      <w:r>
        <w:rPr>
          <w:b w:val="0"/>
          <w:sz w:val="20"/>
        </w:rPr>
        <w:t>Relevant Experience or Qualifications: _________________________________</w:t>
      </w:r>
    </w:p>
    <w:p>
      <w:r>
        <w:rPr>
          <w:b w:val="0"/>
          <w:sz w:val="20"/>
        </w:rPr>
        <w:t>Availability: __________________________________________________________</w:t>
      </w:r>
    </w:p>
    <w:p>
      <w:r>
        <w:rPr>
          <w:b w:val="0"/>
          <w:sz w:val="20"/>
        </w:rPr>
        <w:t>Additional Comments: _________________________________________________</w:t>
      </w:r>
    </w:p>
    <w:p/>
    <w:p>
      <w:r>
        <w:rPr>
          <w:b/>
          <w:sz w:val="20"/>
        </w:rPr>
        <w:t>Confidentiality Statement</w:t>
      </w:r>
    </w:p>
    <w:p>
      <w:r>
        <w:rPr>
          <w:b w:val="0"/>
          <w:sz w:val="20"/>
        </w:rPr>
        <w:t>I acknowledge that all information provided in this Expression of Interest (EOI) form is true and correct to the best of my knowledge.</w:t>
      </w:r>
    </w:p>
    <w:p>
      <w:r>
        <w:rPr>
          <w:b w:val="0"/>
          <w:sz w:val="20"/>
        </w:rPr>
        <w:t>I understand that this EOI does not constitute a binding contract but is an expression of my interest to participate in the stated project or opportunity.</w:t>
      </w:r>
    </w:p>
    <w:p>
      <w:r>
        <w:rPr>
          <w:b w:val="0"/>
          <w:sz w:val="20"/>
        </w:rPr>
        <w:t>I agree to keep confidential any information provided by the recipient organisation during the EOI process, except where disclosure is required by law.</w:t>
      </w:r>
    </w:p>
    <w:p/>
    <w:p>
      <w:r>
        <w:rPr>
          <w:b/>
          <w:sz w:val="20"/>
        </w:rPr>
        <w:t>Privacy Consent</w:t>
      </w:r>
    </w:p>
    <w:p>
      <w:r>
        <w:rPr>
          <w:b w:val="0"/>
          <w:sz w:val="20"/>
        </w:rPr>
        <w:t>I consent to the collection, use, and disclosure of my personal information in accordance with the Privacy Act 1988 (Cth) for the purposes of assessing this Expression of Interest.</w:t>
      </w:r>
    </w:p>
    <w:p>
      <w:r>
        <w:rPr>
          <w:b w:val="0"/>
          <w:sz w:val="20"/>
        </w:rPr>
        <w:t>I understand that I may request access to or correction of my personal information by contacting the organisation responsible for this EOI.</w:t>
      </w:r>
    </w:p>
    <w:p/>
    <w:p>
      <w:r>
        <w:rPr>
          <w:b/>
          <w:sz w:val="20"/>
        </w:rPr>
        <w:t>Declarations and Agreements</w:t>
      </w:r>
    </w:p>
    <w:p>
      <w:r>
        <w:rPr>
          <w:b w:val="0"/>
          <w:sz w:val="20"/>
        </w:rPr>
        <w:t>I declare that I am not currently disqualified from engaging in any related activities under Australian law.</w:t>
      </w:r>
    </w:p>
    <w:p>
      <w:r>
        <w:rPr>
          <w:b w:val="0"/>
          <w:sz w:val="20"/>
        </w:rPr>
        <w:t>I agree to provide any additional information or documentation reasonably requested in relation to this EOI.</w:t>
      </w:r>
    </w:p>
    <w:p>
      <w:r>
        <w:rPr>
          <w:b w:val="0"/>
          <w:sz w:val="20"/>
        </w:rPr>
        <w:t>I acknowledge that submission of this EOI does not guarantee selection or engagement.</w:t>
      </w:r>
    </w:p>
    <w:p/>
    <w:p>
      <w:r>
        <w:rPr>
          <w:b/>
          <w:sz w:val="20"/>
        </w:rPr>
        <w:t>Applicant Declaration and Signature</w:t>
      </w:r>
    </w:p>
    <w:p>
      <w:r>
        <w:rPr>
          <w:b w:val="0"/>
          <w:sz w:val="20"/>
        </w:rPr>
        <w:t>I hereby declare that the information provided in this Expression of Interest is accurate and complete.</w:t>
      </w:r>
    </w:p>
    <w:p/>
    <w:p>
      <w:r>
        <w:rPr>
          <w:b w:val="0"/>
          <w:sz w:val="20"/>
        </w:rPr>
        <w:t>Signature: _________________________</w:t>
      </w:r>
    </w:p>
    <w:p>
      <w:r>
        <w:rPr>
          <w:b w:val="0"/>
          <w:sz w:val="20"/>
        </w:rPr>
        <w:t>Full Name: __________________________</w:t>
      </w:r>
    </w:p>
    <w:p>
      <w:r>
        <w:rPr>
          <w:b w:val="0"/>
          <w:sz w:val="20"/>
        </w:rPr>
        <w:t>Date: _______________________________</w:t>
      </w:r>
    </w:p>
    <w:p/>
    <w:p/>
    <w:p>
      <w:r>
        <w:rPr>
          <w:b/>
          <w:sz w:val="20"/>
        </w:rPr>
        <w:t>Witness Declaration and Signature</w:t>
      </w:r>
    </w:p>
    <w:p>
      <w:r>
        <w:rPr>
          <w:b w:val="0"/>
          <w:sz w:val="20"/>
        </w:rPr>
        <w:t>I declare that I witnessed the applicant sign this Expression of Interest.</w:t>
      </w:r>
    </w:p>
    <w:p/>
    <w:p>
      <w:r>
        <w:rPr>
          <w:b w:val="0"/>
          <w:sz w:val="20"/>
        </w:rPr>
        <w:t>Witness Name: _______________________</w:t>
      </w:r>
    </w:p>
    <w:p>
      <w:r>
        <w:rPr>
          <w:b w:val="0"/>
          <w:sz w:val="20"/>
        </w:rPr>
        <w:t>Signature: ___________________________</w:t>
      </w:r>
    </w:p>
    <w:p>
      <w:r>
        <w:rPr>
          <w:b w:val="0"/>
          <w:sz w:val="20"/>
        </w:rPr>
        <w:t>Date: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APPLICANT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Full Name: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Full Name: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https://legaltemplates-au.com/eoi-form/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eoi-form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