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END OF LEASE NOTICE</w:t>
      </w:r>
    </w:p>
    <w:p/>
    <w:p/>
    <w:p>
      <w:r>
        <w:rPr>
          <w:b w:val="0"/>
          <w:sz w:val="20"/>
        </w:rPr>
        <w:t>To:</w:t>
      </w:r>
    </w:p>
    <w:p>
      <w:r>
        <w:rPr>
          <w:b w:val="0"/>
          <w:sz w:val="20"/>
        </w:rPr>
        <w:t>_____________________________</w:t>
      </w:r>
    </w:p>
    <w:p>
      <w:r>
        <w:rPr>
          <w:b w:val="0"/>
          <w:sz w:val="20"/>
        </w:rPr>
        <w:t>Property Manager / Landlord</w:t>
      </w:r>
    </w:p>
    <w:p>
      <w:r>
        <w:rPr>
          <w:b w:val="0"/>
          <w:sz w:val="20"/>
        </w:rPr>
        <w:t>Address:</w:t>
      </w:r>
    </w:p>
    <w:p>
      <w:r>
        <w:rPr>
          <w:b w:val="0"/>
          <w:sz w:val="20"/>
        </w:rPr>
        <w:t>______________________________________________________</w:t>
      </w:r>
    </w:p>
    <w:p>
      <w:r>
        <w:rPr>
          <w:b w:val="0"/>
          <w:sz w:val="20"/>
        </w:rPr>
      </w:r>
    </w:p>
    <w:p>
      <w:r>
        <w:rPr>
          <w:b w:val="0"/>
          <w:sz w:val="20"/>
        </w:rPr>
        <w:t>From:</w:t>
      </w:r>
    </w:p>
    <w:p>
      <w:r>
        <w:rPr>
          <w:b w:val="0"/>
          <w:sz w:val="20"/>
        </w:rPr>
        <w:t>_____________________________</w:t>
      </w:r>
    </w:p>
    <w:p>
      <w:r>
        <w:rPr>
          <w:b w:val="0"/>
          <w:sz w:val="20"/>
        </w:rPr>
        <w:t>Tenant(s)</w:t>
      </w:r>
    </w:p>
    <w:p>
      <w:r>
        <w:rPr>
          <w:b w:val="0"/>
          <w:sz w:val="20"/>
        </w:rPr>
        <w:t>Address of Rented Premises:</w:t>
      </w:r>
    </w:p>
    <w:p>
      <w:r>
        <w:rPr>
          <w:b w:val="0"/>
          <w:sz w:val="20"/>
        </w:rPr>
        <w:t>______________________________________________________</w:t>
      </w:r>
    </w:p>
    <w:p/>
    <w:p/>
    <w:p>
      <w:r>
        <w:rPr>
          <w:b/>
          <w:sz w:val="20"/>
        </w:rPr>
        <w:t>RE: Notice of End of Residential Tenancy Agreement</w:t>
      </w:r>
    </w:p>
    <w:p/>
    <w:p>
      <w:r>
        <w:rPr>
          <w:b w:val="0"/>
          <w:sz w:val="20"/>
        </w:rPr>
        <w:t>Dear Sir / Madam,</w:t>
      </w:r>
    </w:p>
    <w:p/>
    <w:p>
      <w:r>
        <w:rPr>
          <w:b w:val="0"/>
          <w:sz w:val="20"/>
        </w:rPr>
        <w:t>I/we hereby give notice of my/our intention to vacate the rented premises situated at the address above, in accordance with the Residential Tenancies Act 2010 (NSW) and the terms of the Residential Tenancy Agreement. This notice is provided in compliance with the required notice period for fixed-term or periodic leases under NSW law.</w:t>
      </w:r>
    </w:p>
    <w:p/>
    <w:p>
      <w:r>
        <w:rPr>
          <w:b/>
          <w:sz w:val="20"/>
        </w:rPr>
        <w:t>Lease Details:</w:t>
      </w:r>
    </w:p>
    <w:p>
      <w:r>
        <w:rPr>
          <w:b w:val="0"/>
          <w:sz w:val="20"/>
        </w:rPr>
        <w:t>Address of Premises: _____________________________________________________</w:t>
      </w:r>
    </w:p>
    <w:p>
      <w:r>
        <w:rPr>
          <w:b w:val="0"/>
          <w:sz w:val="20"/>
        </w:rPr>
        <w:t>Lease Start Date: _________________________________________________________</w:t>
      </w:r>
    </w:p>
    <w:p>
      <w:r>
        <w:rPr>
          <w:b w:val="0"/>
          <w:sz w:val="20"/>
        </w:rPr>
        <w:t>Lease End Date (if fixed-term): ____________________________________________</w:t>
      </w:r>
    </w:p>
    <w:p>
      <w:r>
        <w:rPr>
          <w:b w:val="0"/>
          <w:sz w:val="20"/>
        </w:rPr>
        <w:t>Type of Lease:    Fixed-term _____      Periodic (month-to-month) _____</w:t>
      </w:r>
    </w:p>
    <w:p/>
    <w:p>
      <w:r>
        <w:rPr>
          <w:b/>
          <w:sz w:val="20"/>
        </w:rPr>
        <w:t>Notice Period and Vacate Date:</w:t>
      </w:r>
    </w:p>
    <w:p>
      <w:r>
        <w:rPr>
          <w:b w:val="0"/>
          <w:sz w:val="20"/>
        </w:rPr>
        <w:t>I/we provide the required notice period of ___________ days/weeks/months (as applicable) and intend to vacate and return possession of the premises on or before:</w:t>
      </w:r>
    </w:p>
    <w:p>
      <w:r>
        <w:rPr>
          <w:b w:val="0"/>
          <w:sz w:val="20"/>
        </w:rPr>
        <w:t>Vacate Date: _______________________________________________________________</w:t>
      </w:r>
    </w:p>
    <w:p/>
    <w:p>
      <w:r>
        <w:rPr>
          <w:b/>
          <w:sz w:val="20"/>
        </w:rPr>
        <w:t>Condition of the Premises:</w:t>
      </w:r>
    </w:p>
    <w:p>
      <w:r>
        <w:rPr>
          <w:b w:val="0"/>
          <w:sz w:val="20"/>
        </w:rPr>
        <w:t>I/we will ensure the premises are returned in a clean and reasonable condition, subject to fair wear and tear, as outlined in the Residential Tenancies Act 2010 (NSW). I/we request that the final inspection be arranged on or close to the vacate date to facilitate the return of any bond monies.</w:t>
      </w:r>
    </w:p>
    <w:p/>
    <w:p>
      <w:r>
        <w:rPr>
          <w:b/>
          <w:sz w:val="20"/>
        </w:rPr>
        <w:t>Bond and Final Inspection:</w:t>
      </w:r>
    </w:p>
    <w:p>
      <w:r>
        <w:rPr>
          <w:b w:val="0"/>
          <w:sz w:val="20"/>
        </w:rPr>
        <w:t>Please advise on the process and timing for the final inspection and bond refund. I/we understand that any deductions from the bond must be substantiated with appropriate documentation and comply with the requirements of the NSW Civil and Administrative Tribunal.</w:t>
      </w:r>
    </w:p>
    <w:p/>
    <w:p>
      <w:r>
        <w:rPr>
          <w:b/>
          <w:sz w:val="20"/>
        </w:rPr>
        <w:t>Forwarding Address:</w:t>
      </w:r>
    </w:p>
    <w:p>
      <w:r>
        <w:rPr>
          <w:b w:val="0"/>
          <w:sz w:val="20"/>
        </w:rPr>
        <w:t>Please send any correspondence and bond refund to the following forwarding address:</w:t>
      </w:r>
    </w:p>
    <w:p>
      <w:r>
        <w:rPr>
          <w:b w:val="0"/>
          <w:sz w:val="20"/>
        </w:rPr>
        <w:t>______________________________________________________________</w:t>
      </w:r>
    </w:p>
    <w:p>
      <w:r>
        <w:rPr>
          <w:b w:val="0"/>
          <w:sz w:val="20"/>
        </w:rPr>
        <w:t>______________________________________________________________</w:t>
      </w:r>
    </w:p>
    <w:p/>
    <w:p>
      <w:r>
        <w:rPr>
          <w:b/>
          <w:sz w:val="20"/>
        </w:rPr>
        <w:t>Contact Details:</w:t>
      </w:r>
    </w:p>
    <w:p>
      <w:r>
        <w:rPr>
          <w:b w:val="0"/>
          <w:sz w:val="20"/>
        </w:rPr>
        <w:t>Phone: ____________________________</w:t>
      </w:r>
    </w:p>
    <w:p>
      <w:r>
        <w:rPr>
          <w:b w:val="0"/>
          <w:sz w:val="20"/>
        </w:rPr>
        <w:t>Email: _____________________________</w:t>
      </w:r>
    </w:p>
    <w:p/>
    <w:p>
      <w:r>
        <w:rPr>
          <w:b w:val="0"/>
          <w:sz w:val="20"/>
        </w:rPr>
        <w:t>This notice is given in accordance with the Residential Tenancies Act 2010 (NSW) and other relevant legislation. I/we request that you acknowledge receipt of this notice in writing.</w:t>
      </w:r>
    </w:p>
    <w:p/>
    <w:p/>
    <w:p>
      <w:r>
        <w:rPr>
          <w:b w:val="0"/>
          <w:sz w:val="20"/>
        </w:rPr>
        <w:t>Thank you for your cooperation.</w:t>
      </w:r>
    </w:p>
    <w:p/>
    <w:p>
      <w:r>
        <w:rPr>
          <w:b w:val="0"/>
          <w:sz w:val="20"/>
        </w:rPr>
        <w:t>Yours 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Tenant 1:</w:t>
            </w:r>
          </w:p>
        </w:tc>
        <w:tc>
          <w:tcPr>
            <w:tcW w:type="dxa" w:w="4986"/>
            <w:tcBorders>
              <w:top w:val="nil"/>
              <w:left w:val="nil"/>
              <w:bottom w:val="nil"/>
              <w:right w:val="nil"/>
              <w:insideH w:val="nil"/>
              <w:insideV w:val="nil"/>
            </w:tcBorders>
          </w:tcPr>
          <w:p>
            <w:pPr>
              <w:jc w:val="left"/>
            </w:pPr>
            <w:r>
              <w:t>Tenant 2 (if applicable):</w:t>
            </w:r>
          </w:p>
        </w:tc>
      </w:tr>
      <w:tr>
        <w:tc>
          <w:tcPr>
            <w:tcW w:type="dxa" w:w="4986"/>
            <w:tcBorders>
              <w:top w:val="nil"/>
              <w:left w:val="nil"/>
              <w:bottom w:val="nil"/>
              <w:right w:val="nil"/>
              <w:insideH w:val="nil"/>
              <w:insideV w:val="nil"/>
            </w:tcBorders>
          </w:tcPr>
          <w:p>
            <w:pPr>
              <w:jc w:val="left"/>
            </w:pPr>
            <w:r>
              <w:t>Signature: _________________________</w:t>
              <w:br/>
              <w:t>Date: __________________</w:t>
            </w:r>
          </w:p>
        </w:tc>
        <w:tc>
          <w:tcPr>
            <w:tcW w:type="dxa" w:w="4986"/>
            <w:tcBorders>
              <w:top w:val="nil"/>
              <w:left w:val="nil"/>
              <w:bottom w:val="nil"/>
              <w:right w:val="nil"/>
              <w:insideH w:val="nil"/>
              <w:insideV w:val="nil"/>
            </w:tcBorders>
          </w:tcPr>
          <w:p>
            <w:pPr>
              <w:jc w:val="left"/>
            </w:pPr>
            <w:r>
              <w:t>Signature: _________________________</w:t>
              <w:br/>
              <w:t>Date: __________________</w:t>
            </w:r>
          </w:p>
        </w:tc>
      </w:tr>
    </w:tbl>
    <w:p/>
    <w:p/>
    <w:p>
      <w:r>
        <w:rPr>
          <w:b/>
          <w:sz w:val="20"/>
        </w:rPr>
        <w:t>Notes:</w:t>
      </w:r>
    </w:p>
    <w:p>
      <w:r>
        <w:rPr>
          <w:b w:val="0"/>
          <w:sz w:val="20"/>
        </w:rPr>
        <w:t>1. This notice must comply with the terms of your tenancy agreement and NSW tenancy laws.</w:t>
      </w:r>
    </w:p>
    <w:p>
      <w:r>
        <w:rPr>
          <w:b w:val="0"/>
          <w:sz w:val="20"/>
        </w:rPr>
        <w:t>2. Please retain a copy of this notice for your records.</w:t>
      </w:r>
    </w:p>
    <w:p>
      <w:r>
        <w:rPr>
          <w:b w:val="0"/>
          <w:sz w:val="20"/>
        </w:rPr>
        <w:t>3. If you require further information or assistance, contact NSW Fair Trading or your local tenancy advice service.</w:t>
      </w:r>
    </w:p>
    <w:p/>
    <w:p>
      <w:r>
        <w:br w:type="page"/>
      </w:r>
    </w:p>
    <w:p>
      <w:pPr>
        <w:jc w:val="center"/>
      </w:pPr>
      <w:r>
        <w:rPr>
          <w:color w:val="555555"/>
          <w:sz w:val="24"/>
        </w:rPr>
        <w:t>Original source of this document:</w:t>
      </w:r>
    </w:p>
    <w:p>
      <w:pPr>
        <w:jc w:val="center"/>
      </w:pPr>
      <w:hyperlink r:id="rId9">
        <w:r>
          <w:rPr>
            <w:color w:val="0000FF"/>
            <w:u w:val="single"/>
          </w:rPr>
          <w:t>https://legaltemplates-au.com/end-of-lease-letter-nsw/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nd-of-lease-letter-nsw/"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