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NAME</w:t>
      </w:r>
    </w:p>
    <w:p>
      <w:pPr>
        <w:jc w:val="center"/>
      </w:pPr>
      <w:r>
        <w:rPr>
          <w:b w:val="0"/>
          <w:sz w:val="20"/>
        </w:rPr>
        <w:t>Company Address Line 1</w:t>
      </w:r>
    </w:p>
    <w:p>
      <w:pPr>
        <w:jc w:val="center"/>
      </w:pPr>
      <w:r>
        <w:rPr>
          <w:b w:val="0"/>
          <w:sz w:val="20"/>
        </w:rPr>
        <w:t>Company Address Line 2</w:t>
      </w:r>
    </w:p>
    <w:p>
      <w:pPr>
        <w:jc w:val="center"/>
      </w:pPr>
      <w:r>
        <w:rPr>
          <w:b w:val="0"/>
          <w:sz w:val="20"/>
        </w:rPr>
        <w:t>Phone: ______________________    Email: ______________________</w:t>
      </w:r>
    </w:p>
    <w:p>
      <w:pPr>
        <w:jc w:val="center"/>
      </w:pPr>
      <w:r>
        <w:rPr>
          <w:b w:val="0"/>
          <w:sz w:val="20"/>
        </w:rPr>
        <w:t>Website: ____________________</w:t>
      </w:r>
    </w:p>
    <w:p/>
    <w:p/>
    <w:p>
      <w:pPr>
        <w:jc w:val="center"/>
      </w:pPr>
      <w:r>
        <w:rPr>
          <w:b/>
          <w:sz w:val="20"/>
        </w:rPr>
        <w:t>EMPLOYMENT VERIFICATION LETTER</w:t>
      </w:r>
    </w:p>
    <w:p/>
    <w:p/>
    <w:p>
      <w:r>
        <w:rPr>
          <w:b w:val="0"/>
          <w:sz w:val="20"/>
        </w:rPr>
        <w:t>To Whom It May Concern,</w:t>
      </w:r>
    </w:p>
    <w:p/>
    <w:p>
      <w:r>
        <w:rPr>
          <w:b w:val="0"/>
          <w:sz w:val="20"/>
        </w:rPr>
        <w:t>This letter is to verify the employment details of the individual named below, in accordance with Australian employment laws and standards. This document serves as formal verification of employment and is issued upon request.</w:t>
      </w:r>
    </w:p>
    <w:p/>
    <w:p/>
    <w:p>
      <w:r>
        <w:rPr>
          <w:b/>
          <w:sz w:val="22"/>
        </w:rPr>
        <w:t>Employee Details:</w:t>
      </w:r>
    </w:p>
    <w:p>
      <w:r>
        <w:rPr>
          <w:b w:val="0"/>
          <w:sz w:val="20"/>
        </w:rPr>
        <w:t>Full Name: ______________________________________________________________</w:t>
      </w:r>
    </w:p>
    <w:p>
      <w:r>
        <w:rPr>
          <w:b w:val="0"/>
          <w:sz w:val="20"/>
        </w:rPr>
        <w:t>Position/Job Title: _______________________________________________________</w:t>
      </w:r>
    </w:p>
    <w:p>
      <w:r>
        <w:rPr>
          <w:b w:val="0"/>
          <w:sz w:val="20"/>
        </w:rPr>
        <w:t>Employee ID (if applicable): _______________________________________________</w:t>
      </w:r>
    </w:p>
    <w:p>
      <w:r>
        <w:rPr>
          <w:b w:val="0"/>
          <w:sz w:val="20"/>
        </w:rPr>
        <w:t>Department: ______________________________________________________________</w:t>
      </w:r>
    </w:p>
    <w:p>
      <w:r>
        <w:rPr>
          <w:b w:val="0"/>
          <w:sz w:val="20"/>
        </w:rPr>
        <w:t>Employment Type: (e.g. Full-time, Part-time, Casual, Fixed-term) ____________</w:t>
      </w:r>
    </w:p>
    <w:p>
      <w:r>
        <w:rPr>
          <w:b w:val="0"/>
          <w:sz w:val="20"/>
        </w:rPr>
        <w:t>Start Date of Employment: ________________________________________________</w:t>
      </w:r>
    </w:p>
    <w:p>
      <w:r>
        <w:rPr>
          <w:b w:val="0"/>
          <w:sz w:val="20"/>
        </w:rPr>
        <w:t>Current Employment Status: _______________________________________________</w:t>
      </w:r>
    </w:p>
    <w:p/>
    <w:p>
      <w:r>
        <w:rPr>
          <w:b/>
          <w:sz w:val="22"/>
        </w:rPr>
        <w:t>Employer Details:</w:t>
      </w:r>
    </w:p>
    <w:p>
      <w:r>
        <w:rPr>
          <w:b w:val="0"/>
          <w:sz w:val="20"/>
        </w:rPr>
        <w:t>Company Name: ___________________________________________________________</w:t>
      </w:r>
    </w:p>
    <w:p>
      <w:r>
        <w:rPr>
          <w:b w:val="0"/>
          <w:sz w:val="20"/>
        </w:rPr>
        <w:t>ABN (Australian Business Number): ________________________________________</w:t>
      </w:r>
    </w:p>
    <w:p>
      <w:r>
        <w:rPr>
          <w:b w:val="0"/>
          <w:sz w:val="20"/>
        </w:rPr>
        <w:t>Company Address: 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Employment Terms and Conditions:</w:t>
      </w:r>
    </w:p>
    <w:p>
      <w:r>
        <w:rPr>
          <w:b w:val="0"/>
          <w:sz w:val="20"/>
        </w:rPr>
        <w:t>This employee is engaged under the terms and conditions of the applicable Australian employment legislation, including the Fair Work Act 2009, and any relevant awards or agreements.</w:t>
      </w:r>
    </w:p>
    <w:p>
      <w:r>
        <w:rPr>
          <w:b w:val="0"/>
          <w:sz w:val="20"/>
        </w:rPr>
        <w:t>The employee’s remuneration package includes the base salary and any applicable allowances, benefits, and entitlements as per company policy and legal requirements.</w:t>
      </w:r>
    </w:p>
    <w:p>
      <w:r>
        <w:rPr>
          <w:b w:val="0"/>
          <w:sz w:val="20"/>
        </w:rPr>
        <w:t>This verification letter confirms that the employee has complied with all obligations outlined in their employment contract and relevant legislation.</w:t>
      </w:r>
    </w:p>
    <w:p/>
    <w:p>
      <w:r>
        <w:rPr>
          <w:b/>
          <w:sz w:val="22"/>
        </w:rPr>
        <w:t>Salary Details:</w:t>
      </w:r>
    </w:p>
    <w:p>
      <w:r>
        <w:rPr>
          <w:b w:val="0"/>
          <w:sz w:val="20"/>
        </w:rPr>
        <w:t>Annual/Base Salary: ___________________________ AUD</w:t>
      </w:r>
    </w:p>
    <w:p>
      <w:r>
        <w:rPr>
          <w:b w:val="0"/>
          <w:sz w:val="20"/>
        </w:rPr>
        <w:t>Frequency of Payment: (e.g. Weekly, Fortnightly, Monthly) ____________________</w:t>
      </w:r>
    </w:p>
    <w:p>
      <w:r>
        <w:rPr>
          <w:b w:val="0"/>
          <w:sz w:val="20"/>
        </w:rPr>
        <w:t>Additional Compensation or Bonuses (if applicable): _________________________</w:t>
      </w:r>
    </w:p>
    <w:p/>
    <w:p>
      <w:r>
        <w:rPr>
          <w:b/>
          <w:sz w:val="22"/>
        </w:rPr>
        <w:t>Leave and Benefits:</w:t>
      </w:r>
    </w:p>
    <w:p>
      <w:r>
        <w:rPr>
          <w:b w:val="0"/>
          <w:sz w:val="20"/>
        </w:rPr>
        <w:t>The employee is entitled to leave entitlements as per the National Employment Standards (NES), including but not limited to annual leave, personal/carer’s leave, parental leave, and public holidays.</w:t>
      </w:r>
    </w:p>
    <w:p>
      <w:r>
        <w:rPr>
          <w:b w:val="0"/>
          <w:sz w:val="20"/>
        </w:rPr>
        <w:t>Additional benefits, such as superannuation contributions, health insurance or other perks, are provided in accordance with company policy and applicable Australian laws.</w:t>
      </w:r>
    </w:p>
    <w:p/>
    <w:p>
      <w:r>
        <w:rPr>
          <w:b/>
          <w:sz w:val="22"/>
        </w:rPr>
        <w:t>Purpose of This Letter:</w:t>
      </w:r>
    </w:p>
    <w:p>
      <w:r>
        <w:rPr>
          <w:b w:val="0"/>
          <w:sz w:val="20"/>
        </w:rPr>
        <w:t>This letter is issued for the purpose of employment verification and may be used by the employee to satisfy requirements of financial institutions, government bodies, or other authorised parties.</w:t>
      </w:r>
    </w:p>
    <w:p>
      <w:r>
        <w:rPr>
          <w:b w:val="0"/>
          <w:sz w:val="20"/>
        </w:rPr>
        <w:t>This verification does not constitute a contract of employment or guarantee of continued employment beyond current arrangements.</w:t>
      </w:r>
    </w:p>
    <w:p/>
    <w:p>
      <w:r>
        <w:rPr>
          <w:b/>
          <w:sz w:val="22"/>
        </w:rPr>
        <w:t>Confidentiality and Disclaimer:</w:t>
      </w:r>
    </w:p>
    <w:p>
      <w:r>
        <w:rPr>
          <w:b w:val="0"/>
          <w:sz w:val="20"/>
        </w:rPr>
        <w:t>This letter contains confidential information intended solely for the use of the recipient. Any unauthorized disclosure, copying, or use of this information is prohibited.</w:t>
      </w:r>
    </w:p>
    <w:p>
      <w:r>
        <w:rPr>
          <w:b w:val="0"/>
          <w:sz w:val="20"/>
        </w:rPr>
        <w:t>The employer confirms that the information provided herein is true and accurate to the best of its knowledge and is compliant with all relevant Australian laws and regulations.</w:t>
      </w:r>
    </w:p>
    <w:p/>
    <w:p/>
    <w:p>
      <w:r>
        <w:rPr>
          <w:b w:val="0"/>
          <w:sz w:val="20"/>
        </w:rPr>
        <w:t>Should you require any further information or clarification, please contact the Human Resources Department at the contact details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https://legaltemplates-au.com/employment-verification-letter/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mployment-verification-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