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SEPARATION LETTER</w:t>
      </w:r>
    </w:p>
    <w:p/>
    <w:p/>
    <w:p>
      <w:r>
        <w:rPr>
          <w:b/>
          <w:sz w:val="20"/>
        </w:rPr>
        <w:t>Employer Information:</w:t>
      </w:r>
    </w:p>
    <w:p>
      <w:r>
        <w:rPr>
          <w:b w:val="0"/>
          <w:sz w:val="20"/>
        </w:rPr>
        <w:t>Company Name: _________________________________________________________</w:t>
      </w:r>
    </w:p>
    <w:p>
      <w:r>
        <w:rPr>
          <w:b w:val="0"/>
          <w:sz w:val="20"/>
        </w:rPr>
        <w:t>ABN (Australian Business Number): 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Employee Information:</w:t>
      </w:r>
    </w:p>
    <w:p>
      <w:r>
        <w:rPr>
          <w:b w:val="0"/>
          <w:sz w:val="20"/>
        </w:rPr>
        <w:t>Full Name: ____________________________________________________________</w:t>
      </w:r>
    </w:p>
    <w:p>
      <w:r>
        <w:rPr>
          <w:b w:val="0"/>
          <w:sz w:val="20"/>
        </w:rPr>
        <w:t>Employee ID (if applicable): ___________________________________________</w:t>
      </w:r>
    </w:p>
    <w:p>
      <w:r>
        <w:rPr>
          <w:b w:val="0"/>
          <w:sz w:val="20"/>
        </w:rPr>
        <w:t>Position/Job Title: 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Separation Details:</w:t>
      </w:r>
    </w:p>
    <w:p>
      <w:r>
        <w:rPr>
          <w:b w:val="0"/>
          <w:sz w:val="20"/>
        </w:rPr>
        <w:t>Last Working Day: ______________________________________________________</w:t>
      </w:r>
    </w:p>
    <w:p>
      <w:r>
        <w:rPr>
          <w:b w:val="0"/>
          <w:sz w:val="20"/>
        </w:rPr>
        <w:t>Reason for Separation: _________________________________________________</w:t>
      </w:r>
    </w:p>
    <w:p>
      <w:r>
        <w:rPr>
          <w:b w:val="0"/>
          <w:sz w:val="20"/>
        </w:rPr>
        <w:t>Type of Separation (tick one):</w:t>
      </w:r>
    </w:p>
    <w:p>
      <w:r>
        <w:rPr>
          <w:b w:val="0"/>
          <w:sz w:val="20"/>
        </w:rPr>
        <w:t xml:space="preserve">    ☐ Resignation</w:t>
      </w:r>
    </w:p>
    <w:p>
      <w:r>
        <w:rPr>
          <w:b w:val="0"/>
          <w:sz w:val="20"/>
        </w:rPr>
        <w:t xml:space="preserve">    ☐ Termination (with cause)</w:t>
      </w:r>
    </w:p>
    <w:p>
      <w:r>
        <w:rPr>
          <w:b w:val="0"/>
          <w:sz w:val="20"/>
        </w:rPr>
        <w:t xml:space="preserve">    ☐ Termination (without cause)</w:t>
      </w:r>
    </w:p>
    <w:p>
      <w:r>
        <w:rPr>
          <w:b w:val="0"/>
          <w:sz w:val="20"/>
        </w:rPr>
        <w:t xml:space="preserve">    ☐ Redundancy</w:t>
      </w:r>
    </w:p>
    <w:p>
      <w:r>
        <w:rPr>
          <w:b w:val="0"/>
          <w:sz w:val="20"/>
        </w:rPr>
        <w:t xml:space="preserve">    ☐ Mutual Agreement</w:t>
      </w:r>
    </w:p>
    <w:p>
      <w:r>
        <w:rPr>
          <w:b w:val="0"/>
          <w:sz w:val="20"/>
        </w:rPr>
        <w:t xml:space="preserve">    ☐ Other: ___________________________________________________________</w:t>
      </w:r>
    </w:p>
    <w:p/>
    <w:p>
      <w:r>
        <w:rPr>
          <w:b/>
          <w:sz w:val="20"/>
        </w:rPr>
        <w:t>Notice Period:</w:t>
      </w:r>
    </w:p>
    <w:p>
      <w:r>
        <w:rPr>
          <w:b w:val="0"/>
          <w:sz w:val="20"/>
        </w:rPr>
        <w:t>The Employee has been provided notice of termination in accordance with the Fair Work Act 2009 requirements.</w:t>
      </w:r>
    </w:p>
    <w:p>
      <w:r>
        <w:rPr>
          <w:b w:val="0"/>
          <w:sz w:val="20"/>
        </w:rPr>
        <w:t>Notice given to Employee: ___________________________ days</w:t>
      </w:r>
    </w:p>
    <w:p>
      <w:r>
        <w:rPr>
          <w:b w:val="0"/>
          <w:sz w:val="20"/>
        </w:rPr>
        <w:t>Notice period required: ____________________________ days</w:t>
      </w:r>
    </w:p>
    <w:p/>
    <w:p>
      <w:r>
        <w:rPr>
          <w:b/>
          <w:sz w:val="20"/>
        </w:rPr>
        <w:t>Final Pay and Entitlements:</w:t>
      </w:r>
    </w:p>
    <w:p>
      <w:r>
        <w:rPr>
          <w:b w:val="0"/>
          <w:sz w:val="20"/>
        </w:rPr>
        <w:t>The Employee will receive the following payments and entitlements on or before the final day of employment:</w:t>
      </w:r>
    </w:p>
    <w:p>
      <w:r>
        <w:rPr>
          <w:b w:val="0"/>
          <w:sz w:val="20"/>
        </w:rPr>
        <w:t xml:space="preserve">    • Outstanding wages/salary up to and including the last working day</w:t>
      </w:r>
    </w:p>
    <w:p>
      <w:r>
        <w:rPr>
          <w:b w:val="0"/>
          <w:sz w:val="20"/>
        </w:rPr>
        <w:t xml:space="preserve">    • Accrued but unused annual leave: _______________________________ days</w:t>
      </w:r>
    </w:p>
    <w:p>
      <w:r>
        <w:rPr>
          <w:b w:val="0"/>
          <w:sz w:val="20"/>
        </w:rPr>
        <w:t xml:space="preserve">    • Accrued but unused long service leave: _________________________ days (if applicable)</w:t>
      </w:r>
    </w:p>
    <w:p>
      <w:r>
        <w:rPr>
          <w:b w:val="0"/>
          <w:sz w:val="20"/>
        </w:rPr>
        <w:t xml:space="preserve">    • Payment in lieu of notice (if applicable): ________________________</w:t>
      </w:r>
    </w:p>
    <w:p>
      <w:r>
        <w:rPr>
          <w:b w:val="0"/>
          <w:sz w:val="20"/>
        </w:rPr>
        <w:t xml:space="preserve">    • Any other entitlements: __________________________________________</w:t>
      </w:r>
    </w:p>
    <w:p/>
    <w:p>
      <w:r>
        <w:rPr>
          <w:b/>
          <w:sz w:val="20"/>
        </w:rPr>
        <w:t>Return of Company Property:</w:t>
      </w:r>
    </w:p>
    <w:p>
      <w:r>
        <w:rPr>
          <w:b w:val="0"/>
          <w:sz w:val="20"/>
        </w:rPr>
        <w:t>The Employee agrees to return all company property including but not limited to keys, access cards, equipment, documents, electronic devices, and confidential information by the last working day.</w:t>
      </w:r>
    </w:p>
    <w:p/>
    <w:p>
      <w:r>
        <w:rPr>
          <w:b/>
          <w:sz w:val="20"/>
        </w:rPr>
        <w:t>Confidentiality and Post-Employment Obligations:</w:t>
      </w:r>
    </w:p>
    <w:p>
      <w:r>
        <w:rPr>
          <w:b w:val="0"/>
          <w:sz w:val="20"/>
        </w:rPr>
        <w:t>The Employee acknowledges ongoing obligations under confidentiality, intellectual property, restraint of trade, and any applicable post-employment covenants set forth in the employment contract or otherwise imposed by law.</w:t>
      </w:r>
    </w:p>
    <w:p/>
    <w:p>
      <w:r>
        <w:rPr>
          <w:b/>
          <w:sz w:val="20"/>
        </w:rPr>
        <w:t>Release and Discharge:</w:t>
      </w:r>
    </w:p>
    <w:p>
      <w:r>
        <w:rPr>
          <w:b w:val="0"/>
          <w:sz w:val="20"/>
        </w:rPr>
        <w:t>Subject to applicable law, the Employee releases the Employer from all claims, demands, and liabilities arising out of or in connection with employment or its termination, except as provided by law or agreed in writing.</w:t>
      </w:r>
    </w:p>
    <w:p/>
    <w:p>
      <w:r>
        <w:rPr>
          <w:b/>
          <w:sz w:val="20"/>
        </w:rPr>
        <w:t>References:</w:t>
      </w:r>
    </w:p>
    <w:p>
      <w:r>
        <w:rPr>
          <w:b w:val="0"/>
          <w:sz w:val="20"/>
        </w:rPr>
        <w:t>The Employer agrees to provide a reference upon request, subject to standard company policy and applicable privacy laws.</w:t>
      </w:r>
    </w:p>
    <w:p/>
    <w:p>
      <w:r>
        <w:rPr>
          <w:b/>
          <w:sz w:val="20"/>
        </w:rPr>
        <w:t>Governing Law and Jurisdiction:</w:t>
      </w:r>
    </w:p>
    <w:p>
      <w:r>
        <w:rPr>
          <w:b w:val="0"/>
          <w:sz w:val="20"/>
        </w:rPr>
        <w:t>This Separation Letter is governed by the laws of the Commonwealth of Australia and the applicable state or territory laws. Any dispute arising from this agreement shall be subject to the exclusive jurisdiction of the courts of Australia.</w:t>
      </w:r>
    </w:p>
    <w:p/>
    <w:p/>
    <w:p>
      <w:r>
        <w:rPr>
          <w:b w:val="0"/>
          <w:sz w:val="20"/>
        </w:rPr>
        <w:t>Place of signature: _______________________________________________</w:t>
      </w:r>
    </w:p>
    <w:p>
      <w:r>
        <w:rPr>
          <w:b w:val="0"/>
          <w:sz w:val="20"/>
        </w:rPr>
        <w:t>Date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https://legaltemplates-au.com/employment-separation-letter/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mployment-separation-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