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OFFER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Position Details:</w:t>
      </w:r>
    </w:p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Reporting To: _________________________________________________________</w:t>
      </w:r>
    </w:p>
    <w:p>
      <w:r>
        <w:rPr>
          <w:b w:val="0"/>
          <w:sz w:val="20"/>
        </w:rPr>
        <w:t>Employment Type (e.g. Full-Time, Part-Time, Casual, Fixed Term): ____________________</w:t>
      </w:r>
    </w:p>
    <w:p>
      <w:r>
        <w:rPr>
          <w:b w:val="0"/>
          <w:sz w:val="20"/>
        </w:rPr>
        <w:t>Location of Employment: _______________________________________________</w:t>
      </w:r>
    </w:p>
    <w:p>
      <w:r>
        <w:rPr>
          <w:b w:val="0"/>
          <w:sz w:val="20"/>
        </w:rPr>
        <w:t>Working Hours: _______________________________________________________</w:t>
      </w:r>
    </w:p>
    <w:p>
      <w:r>
        <w:rPr>
          <w:b w:val="0"/>
          <w:sz w:val="20"/>
        </w:rPr>
        <w:t>Commencement of Employment: __________________________________________</w:t>
      </w:r>
    </w:p>
    <w:p/>
    <w:p>
      <w:r>
        <w:rPr>
          <w:b/>
          <w:sz w:val="20"/>
        </w:rPr>
        <w:t>Remuneration and Benefits:</w:t>
      </w:r>
    </w:p>
    <w:p>
      <w:r>
        <w:rPr>
          <w:b w:val="0"/>
          <w:sz w:val="20"/>
        </w:rPr>
        <w:t>Base Salary / Wage: __________________________ per annum / hour</w:t>
      </w:r>
    </w:p>
    <w:p>
      <w:r>
        <w:rPr>
          <w:b w:val="0"/>
          <w:sz w:val="20"/>
        </w:rPr>
        <w:t>Payment Frequency (e.g. Weekly, Fortnightly, Monthly): __________________</w:t>
      </w:r>
    </w:p>
    <w:p>
      <w:r>
        <w:rPr>
          <w:b w:val="0"/>
          <w:sz w:val="20"/>
        </w:rPr>
        <w:t>Superannuation: Contributions will be made in accordance with the Superannuation Guarantee (Administration) Act 1992.</w:t>
      </w:r>
    </w:p>
    <w:p>
      <w:r>
        <w:rPr>
          <w:b w:val="0"/>
          <w:sz w:val="20"/>
        </w:rPr>
        <w:t>Other Benefits (if any): _______________________________________________</w:t>
      </w:r>
    </w:p>
    <w:p/>
    <w:p>
      <w:r>
        <w:rPr>
          <w:b/>
          <w:sz w:val="20"/>
        </w:rPr>
        <w:t>Probationary Period:</w:t>
      </w:r>
    </w:p>
    <w:p>
      <w:r>
        <w:rPr>
          <w:b w:val="0"/>
          <w:sz w:val="20"/>
        </w:rPr>
        <w:t>The first _____ months of employment constitute a probationary period during which either party may terminate employment with _____ weeks' notice or payment in lieu.</w:t>
      </w:r>
    </w:p>
    <w:p/>
    <w:p>
      <w:r>
        <w:rPr>
          <w:b/>
          <w:sz w:val="20"/>
        </w:rPr>
        <w:t>Duties and Responsibilities:</w:t>
      </w:r>
    </w:p>
    <w:p>
      <w:r>
        <w:rPr>
          <w:b w:val="0"/>
          <w:sz w:val="20"/>
        </w:rPr>
        <w:t>The Employee agrees to perform the duties and responsibilities outlined below to the best of their ability and to comply with all lawful directions and policies of the Employer.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Hours of Work and Leave Entitlements:</w:t>
      </w:r>
    </w:p>
    <w:p>
      <w:r>
        <w:rPr>
          <w:b w:val="0"/>
          <w:sz w:val="20"/>
        </w:rPr>
        <w:t>The Employee's ordinary hours of work are as specified above. Overtime, if required, will be compensated in accordance with applicable laws and agreements.</w:t>
      </w:r>
    </w:p>
    <w:p>
      <w:r>
        <w:rPr>
          <w:b w:val="0"/>
          <w:sz w:val="20"/>
        </w:rPr>
        <w:t>Annual Leave, Personal/Carer's Leave, and other leave entitlements will be provided in accordance with the National Employment Standards (NES).</w:t>
      </w:r>
    </w:p>
    <w:p/>
    <w:p>
      <w:r>
        <w:rPr>
          <w:b/>
          <w:sz w:val="20"/>
        </w:rPr>
        <w:t>Termination of Employment:</w:t>
      </w:r>
    </w:p>
    <w:p>
      <w:r>
        <w:rPr>
          <w:b w:val="0"/>
          <w:sz w:val="20"/>
        </w:rPr>
        <w:t>After the probationary period, termination requires _____ weeks' written notice by either party or payment in lieu thereof, except in cases of serious misconduct.</w:t>
      </w:r>
    </w:p>
    <w:p>
      <w:r>
        <w:rPr>
          <w:b w:val="0"/>
          <w:sz w:val="20"/>
        </w:rPr>
        <w:t>The Employer may terminate employment without notice for serious misconduct in accordance with the Fair Work Act 2009.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The Employee must not disclose any confidential or proprietary information of the Employer during or after employment, except as required by law.</w:t>
      </w:r>
    </w:p>
    <w:p/>
    <w:p>
      <w:r>
        <w:rPr>
          <w:b/>
          <w:sz w:val="20"/>
        </w:rPr>
        <w:t>Intellectual Property:</w:t>
      </w:r>
    </w:p>
    <w:p>
      <w:r>
        <w:rPr>
          <w:b w:val="0"/>
          <w:sz w:val="20"/>
        </w:rPr>
        <w:t>All intellectual property created by the Employee in connection with their duties shall be the sole property of the Employer.</w:t>
      </w:r>
    </w:p>
    <w:p/>
    <w:p>
      <w:r>
        <w:rPr>
          <w:b/>
          <w:sz w:val="20"/>
        </w:rPr>
        <w:t>Workplace Health and Safety:</w:t>
      </w:r>
    </w:p>
    <w:p>
      <w:r>
        <w:rPr>
          <w:b w:val="0"/>
          <w:sz w:val="20"/>
        </w:rPr>
        <w:t>The Employee agrees to comply with all workplace health and safety policies and procedures to ensure a safe working environment.</w:t>
      </w:r>
    </w:p>
    <w:p/>
    <w:p>
      <w:r>
        <w:rPr>
          <w:b/>
          <w:sz w:val="20"/>
        </w:rPr>
        <w:t>Policies and Procedures:</w:t>
      </w:r>
    </w:p>
    <w:p>
      <w:r>
        <w:rPr>
          <w:b w:val="0"/>
          <w:sz w:val="20"/>
        </w:rPr>
        <w:t>The Employee agrees to comply with all lawful policies and procedures of the Employer, as amended from time to time.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Offer Letter constitutes the entire agreement between the parties and supersedes all prior negotiations or agreements.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Offer Letter is governed by and construed in accordance with the laws of the Commonwealth of Australia and the relevant State or Territory.</w:t>
      </w:r>
    </w:p>
    <w:p/>
    <w:p/>
    <w:p>
      <w:r>
        <w:rPr>
          <w:b/>
          <w:sz w:val="20"/>
        </w:rPr>
        <w:t>Acceptance of Offer:</w:t>
      </w:r>
    </w:p>
    <w:p>
      <w:r>
        <w:rPr>
          <w:b w:val="0"/>
          <w:sz w:val="20"/>
        </w:rPr>
        <w:t>Please indicate your acceptance of this offer by signing and returning a copy of this letter.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https://legaltemplates-au.com/employment-offer-letter/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mployment-offer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