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WARNING LETTER</w:t>
      </w:r>
    </w:p>
    <w:p/>
    <w:p/>
    <w:p>
      <w:r>
        <w:rPr>
          <w:b w:val="0"/>
          <w:sz w:val="20"/>
        </w:rPr>
        <w:t>Company Name: ________________________________________________</w:t>
      </w:r>
    </w:p>
    <w:p>
      <w:r>
        <w:rPr>
          <w:b w:val="0"/>
          <w:sz w:val="20"/>
        </w:rPr>
        <w:t>Company Address: ______________________________________________</w:t>
      </w:r>
    </w:p>
    <w:p>
      <w:r>
        <w:rPr>
          <w:b w:val="0"/>
          <w:sz w:val="20"/>
        </w:rPr>
        <w:t>Phone: ________________________________________________________</w:t>
      </w:r>
    </w:p>
    <w:p/>
    <w:p/>
    <w:p>
      <w:r>
        <w:rPr>
          <w:b/>
          <w:sz w:val="20"/>
        </w:rPr>
        <w:t>Employee Information:</w:t>
      </w:r>
    </w:p>
    <w:p>
      <w:r>
        <w:rPr>
          <w:b w:val="0"/>
          <w:sz w:val="20"/>
        </w:rPr>
        <w:t>Full Name: ___________________________________________________</w:t>
      </w:r>
    </w:p>
    <w:p>
      <w:r>
        <w:rPr>
          <w:b w:val="0"/>
          <w:sz w:val="20"/>
        </w:rPr>
        <w:t>Employee ID: _________________________________________________</w:t>
      </w:r>
    </w:p>
    <w:p>
      <w:r>
        <w:rPr>
          <w:b w:val="0"/>
          <w:sz w:val="20"/>
        </w:rPr>
        <w:t>Position: _____________________________________________________</w:t>
      </w:r>
    </w:p>
    <w:p>
      <w:r>
        <w:rPr>
          <w:b w:val="0"/>
          <w:sz w:val="20"/>
        </w:rPr>
        <w:t>Department: _________________________________________________</w:t>
      </w:r>
    </w:p>
    <w:p/>
    <w:p/>
    <w:p>
      <w:r>
        <w:rPr>
          <w:b/>
          <w:sz w:val="20"/>
        </w:rPr>
        <w:t>Dear Employee,</w:t>
      </w:r>
    </w:p>
    <w:p/>
    <w:p>
      <w:r>
        <w:rPr>
          <w:b w:val="0"/>
          <w:sz w:val="20"/>
        </w:rPr>
        <w:t>This letter serves as a formal warning regarding your conduct and/or performance as outlined below. It is issued in accordance with the company policies and relevant Australian employment laws.</w:t>
      </w:r>
    </w:p>
    <w:p/>
    <w:p/>
    <w:p>
      <w:r>
        <w:rPr>
          <w:b/>
          <w:sz w:val="20"/>
        </w:rPr>
        <w:t>Details of Concern:</w:t>
      </w:r>
    </w:p>
    <w:p>
      <w:r>
        <w:rPr>
          <w:b w:val="0"/>
          <w:sz w:val="20"/>
        </w:rPr>
        <w:t>Please specify the nature of the misconduct, performance issue or breach of company policy below:</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p>
      <w:r>
        <w:rPr>
          <w:b/>
          <w:sz w:val="20"/>
        </w:rPr>
        <w:t>Previous Discussions or Warnings:</w:t>
      </w:r>
    </w:p>
    <w:p>
      <w:r>
        <w:rPr>
          <w:b w:val="0"/>
          <w:sz w:val="20"/>
        </w:rPr>
        <w:t>Please summarize any prior verbal or written warnings or discussions relating to this matter:</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p>
      <w:r>
        <w:rPr>
          <w:b/>
          <w:sz w:val="20"/>
        </w:rPr>
        <w:t>Required Improvements and Expectations:</w:t>
      </w:r>
    </w:p>
    <w:p>
      <w:r>
        <w:rPr>
          <w:b w:val="0"/>
          <w:sz w:val="20"/>
        </w:rPr>
        <w:t>You are required to improve your conduct/performance as follows:</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p>
      <w:r>
        <w:rPr>
          <w:b/>
          <w:sz w:val="20"/>
        </w:rPr>
        <w:t>Support and Assistance:</w:t>
      </w:r>
    </w:p>
    <w:p>
      <w:r>
        <w:rPr>
          <w:b w:val="0"/>
          <w:sz w:val="20"/>
        </w:rPr>
        <w:t>The company is committed to supporting you in achieving the required improvements. The following support will be provided:</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p>
      <w:r>
        <w:rPr>
          <w:b/>
          <w:sz w:val="20"/>
        </w:rPr>
        <w:t>Consequences of Further Non-Compliance:</w:t>
      </w:r>
    </w:p>
    <w:p>
      <w:r>
        <w:rPr>
          <w:b w:val="0"/>
          <w:sz w:val="20"/>
        </w:rPr>
        <w:t>Failure to meet the expectations outlined above may result in further disciplinary action, up to and including termination of employment in accordance with applicable laws and company policies.</w:t>
      </w:r>
    </w:p>
    <w:p/>
    <w:p/>
    <w:p>
      <w:r>
        <w:rPr>
          <w:b/>
          <w:sz w:val="20"/>
        </w:rPr>
        <w:t>Employee Acknowledgment:</w:t>
      </w:r>
    </w:p>
    <w:p>
      <w:r>
        <w:rPr>
          <w:b w:val="0"/>
          <w:sz w:val="20"/>
        </w:rPr>
        <w:t>Please sign below to acknowledge receipt and understanding of this warning. Signing does not necessarily indicate agreement with the content.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Supervisor /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w:t>
            </w:r>
          </w:p>
        </w:tc>
      </w:tr>
    </w:tbl>
    <w:p/>
    <w:p/>
    <w:p/>
    <w:p>
      <w:r>
        <w:rPr>
          <w:b/>
          <w:sz w:val="20"/>
        </w:rPr>
        <w:t>Legal Notice:</w:t>
      </w:r>
    </w:p>
    <w:p>
      <w:r>
        <w:rPr>
          <w:b w:val="0"/>
          <w:sz w:val="20"/>
        </w:rPr>
        <w:t>This warning letter is issued in compliance with Australian employment laws, including the Fair Work Act 2009, and reflects the company's commitment to fair and lawful treatment of its employees. It is intended to provide you with a clear understanding of the concerns raised and the expectations going forward.</w:t>
      </w:r>
    </w:p>
    <w:p/>
    <w:p/>
    <w:p>
      <w:r>
        <w:rPr>
          <w:b w:val="0"/>
          <w:sz w:val="20"/>
        </w:rPr>
        <w:t>If you have any questions or require clarification regarding this warning or the expectations outlined herein, you are encouraged to contact your supervisor or the Human Resources department.</w:t>
      </w:r>
    </w:p>
    <w:p/>
    <w:p/>
    <w:p/>
    <w:p>
      <w:r>
        <w:br w:type="page"/>
      </w:r>
    </w:p>
    <w:p>
      <w:pPr>
        <w:jc w:val="center"/>
      </w:pPr>
      <w:r>
        <w:rPr>
          <w:color w:val="555555"/>
          <w:sz w:val="24"/>
        </w:rPr>
        <w:t>Original source of this document:</w:t>
      </w:r>
    </w:p>
    <w:p>
      <w:pPr>
        <w:jc w:val="center"/>
      </w:pPr>
      <w:hyperlink r:id="rId9">
        <w:r>
          <w:rPr>
            <w:color w:val="0000FF"/>
            <w:u w:val="single"/>
          </w:rPr>
          <w:t>https://legaltemplates-au.com/employee-warning-letter/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employee-warning-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