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EMPLOYEE REFERENCE LETTER</w:t>
      </w:r>
    </w:p>
    <w:p/>
    <w:p>
      <w:r>
        <w:rPr>
          <w:b/>
          <w:sz w:val="20"/>
        </w:rPr>
        <w:t>Employer Information:</w:t>
      </w:r>
    </w:p>
    <w:p>
      <w:r>
        <w:rPr>
          <w:b w:val="0"/>
          <w:sz w:val="20"/>
        </w:rPr>
        <w:t>Company Name: 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Recipient / To Whom It May Concern:</w:t>
      </w:r>
    </w:p>
    <w:p>
      <w:r>
        <w:rPr>
          <w:b w:val="0"/>
          <w:sz w:val="20"/>
        </w:rPr>
        <w:t>Name: _________________________________________________________________</w:t>
      </w:r>
    </w:p>
    <w:p>
      <w:r>
        <w:rPr>
          <w:b w:val="0"/>
          <w:sz w:val="20"/>
        </w:rPr>
        <w:t>Position: ______________________________________________________________</w:t>
      </w:r>
    </w:p>
    <w:p>
      <w:r>
        <w:rPr>
          <w:b w:val="0"/>
          <w:sz w:val="20"/>
        </w:rPr>
        <w:t>Company / Institution: _________________________________________________</w:t>
      </w:r>
    </w:p>
    <w:p>
      <w:r>
        <w:rPr>
          <w:b w:val="0"/>
          <w:sz w:val="20"/>
        </w:rPr>
        <w:t>Address: _______________________________________________________________</w:t>
      </w:r>
    </w:p>
    <w:p/>
    <w:p>
      <w:r>
        <w:rPr>
          <w:b/>
          <w:sz w:val="20"/>
        </w:rPr>
        <w:t>Introduction:</w:t>
      </w:r>
    </w:p>
    <w:p>
      <w:r>
        <w:rPr>
          <w:b w:val="0"/>
          <w:sz w:val="20"/>
        </w:rPr>
        <w:t>This letter serves as a formal reference for the employee named below, who has been employed by our company. The contents of this letter are truthful, accurate, and provided in compliance with Australian law.</w:t>
      </w:r>
    </w:p>
    <w:p/>
    <w:p>
      <w:r>
        <w:rPr>
          <w:b/>
          <w:sz w:val="20"/>
        </w:rPr>
        <w:t>Employee Information:</w:t>
      </w:r>
    </w:p>
    <w:p>
      <w:r>
        <w:rPr>
          <w:b w:val="0"/>
          <w:sz w:val="20"/>
        </w:rPr>
        <w:t>Full Name: ______________________________________________________________</w:t>
      </w:r>
    </w:p>
    <w:p>
      <w:r>
        <w:rPr>
          <w:b w:val="0"/>
          <w:sz w:val="20"/>
        </w:rPr>
        <w:t>Position(s) Held: _______________________________________________________</w:t>
      </w:r>
    </w:p>
    <w:p>
      <w:r>
        <w:rPr>
          <w:b w:val="0"/>
          <w:sz w:val="20"/>
        </w:rPr>
        <w:t>Employment Period: ______________________________________________________</w:t>
      </w:r>
    </w:p>
    <w:p>
      <w:r>
        <w:rPr>
          <w:b w:val="0"/>
          <w:sz w:val="20"/>
        </w:rPr>
        <w:t>Employment Type (e.g., Full-time, Part-time, Casual): ____________________</w:t>
      </w:r>
    </w:p>
    <w:p>
      <w:r>
        <w:rPr>
          <w:b w:val="0"/>
          <w:sz w:val="20"/>
        </w:rPr>
        <w:t>Reason for Leaving: _____________________________________________________</w:t>
      </w:r>
    </w:p>
    <w:p/>
    <w:p>
      <w:r>
        <w:rPr>
          <w:b/>
          <w:sz w:val="20"/>
        </w:rPr>
        <w:t>Duties and Responsibilities:</w:t>
      </w:r>
    </w:p>
    <w:p>
      <w:r>
        <w:rPr>
          <w:b w:val="0"/>
          <w:sz w:val="20"/>
        </w:rPr>
        <w:t>During their tenure, the employee was responsible for the following duties and responsibilities. This summary is not exhaustive but represents the essential functions performed:</w:t>
      </w:r>
    </w:p>
    <w:p>
      <w:r>
        <w:rPr>
          <w:b w:val="0"/>
          <w:sz w:val="20"/>
        </w:rPr>
        <w:t>• ________________________________________________________________</w:t>
      </w:r>
    </w:p>
    <w:p>
      <w:r>
        <w:rPr>
          <w:b w:val="0"/>
          <w:sz w:val="20"/>
        </w:rPr>
        <w:t>• ________________________________________________________________</w:t>
      </w:r>
    </w:p>
    <w:p>
      <w:r>
        <w:rPr>
          <w:b w:val="0"/>
          <w:sz w:val="20"/>
        </w:rPr>
        <w:t>• ________________________________________________________________</w:t>
      </w:r>
    </w:p>
    <w:p>
      <w:r>
        <w:rPr>
          <w:b w:val="0"/>
          <w:sz w:val="20"/>
        </w:rPr>
        <w:t>• ________________________________________________________________</w:t>
      </w:r>
    </w:p>
    <w:p/>
    <w:p>
      <w:r>
        <w:rPr>
          <w:b/>
          <w:sz w:val="20"/>
        </w:rPr>
        <w:t>Performance and Conduct:</w:t>
      </w:r>
    </w:p>
    <w:p>
      <w:r>
        <w:rPr>
          <w:b w:val="0"/>
          <w:sz w:val="20"/>
        </w:rPr>
        <w:t>The employee demonstrated the following qualities, skills, and attributes relevant to their role:</w:t>
      </w:r>
    </w:p>
    <w:p>
      <w:r>
        <w:rPr>
          <w:b w:val="0"/>
          <w:sz w:val="20"/>
        </w:rPr>
        <w:t>• ________________________________________________________________</w:t>
      </w:r>
    </w:p>
    <w:p>
      <w:r>
        <w:rPr>
          <w:b w:val="0"/>
          <w:sz w:val="20"/>
        </w:rPr>
        <w:t>• ________________________________________________________________</w:t>
      </w:r>
    </w:p>
    <w:p>
      <w:r>
        <w:rPr>
          <w:b w:val="0"/>
          <w:sz w:val="20"/>
        </w:rPr>
        <w:t>• ________________________________________________________________</w:t>
      </w:r>
    </w:p>
    <w:p>
      <w:r>
        <w:rPr>
          <w:b w:val="0"/>
          <w:sz w:val="20"/>
        </w:rPr>
        <w:t>• ________________________________________________________________</w:t>
      </w:r>
    </w:p>
    <w:p/>
    <w:p>
      <w:r>
        <w:rPr>
          <w:b/>
          <w:sz w:val="20"/>
        </w:rPr>
        <w:t>Attendance and Punctuality:</w:t>
      </w:r>
    </w:p>
    <w:p>
      <w:r>
        <w:rPr>
          <w:b w:val="0"/>
          <w:sz w:val="20"/>
        </w:rPr>
        <w:t>The employee’s attendance and punctuality record was as follows:</w:t>
      </w:r>
    </w:p>
    <w:p>
      <w:r>
        <w:rPr>
          <w:b w:val="0"/>
          <w:sz w:val="20"/>
        </w:rPr>
        <w:t>• ________________________________________________________________</w:t>
      </w:r>
    </w:p>
    <w:p/>
    <w:p>
      <w:r>
        <w:rPr>
          <w:b/>
          <w:sz w:val="20"/>
        </w:rPr>
        <w:t>Relationships and Teamwork:</w:t>
      </w:r>
    </w:p>
    <w:p>
      <w:r>
        <w:rPr>
          <w:b w:val="0"/>
          <w:sz w:val="20"/>
        </w:rPr>
        <w:t>The employee maintained professional relationships with colleagues, management, and clients, characterized by:</w:t>
      </w:r>
    </w:p>
    <w:p>
      <w:r>
        <w:rPr>
          <w:b w:val="0"/>
          <w:sz w:val="20"/>
        </w:rPr>
        <w:t>• ________________________________________________________________</w:t>
      </w:r>
    </w:p>
    <w:p>
      <w:r>
        <w:rPr>
          <w:b w:val="0"/>
          <w:sz w:val="20"/>
        </w:rPr>
        <w:t>• ________________________________________________________________</w:t>
      </w:r>
    </w:p>
    <w:p/>
    <w:p>
      <w:r>
        <w:rPr>
          <w:b/>
          <w:sz w:val="20"/>
        </w:rPr>
        <w:t>Training and Development:</w:t>
      </w:r>
    </w:p>
    <w:p>
      <w:r>
        <w:rPr>
          <w:b w:val="0"/>
          <w:sz w:val="20"/>
        </w:rPr>
        <w:t>The employee participated in the following training or professional development activities:</w:t>
      </w:r>
    </w:p>
    <w:p>
      <w:r>
        <w:rPr>
          <w:b w:val="0"/>
          <w:sz w:val="20"/>
        </w:rPr>
        <w:t>• ________________________________________________________________</w:t>
      </w:r>
    </w:p>
    <w:p>
      <w:r>
        <w:rPr>
          <w:b w:val="0"/>
          <w:sz w:val="20"/>
        </w:rPr>
        <w:t>• ________________________________________________________________</w:t>
      </w:r>
    </w:p>
    <w:p/>
    <w:p>
      <w:r>
        <w:rPr>
          <w:b/>
          <w:sz w:val="20"/>
        </w:rPr>
        <w:t>Overall Recommendation:</w:t>
      </w:r>
    </w:p>
    <w:p>
      <w:r>
        <w:rPr>
          <w:b w:val="0"/>
          <w:sz w:val="20"/>
        </w:rPr>
        <w:t>Based on the employee’s performance and conduct, we provide the following recommendation:</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r>
        <w:rPr>
          <w:b/>
          <w:sz w:val="20"/>
        </w:rPr>
        <w:t>Disclaimer and Legal Compliance:</w:t>
      </w:r>
    </w:p>
    <w:p>
      <w:r>
        <w:rPr>
          <w:b w:val="0"/>
          <w:sz w:val="20"/>
        </w:rPr>
        <w:t>This reference letter is provided upon request by the employee and is intended solely for the use of the recipient. The information contained herein is accurate to the best of our knowledge and complies with all applicable laws in Australia, including privacy and anti-discrimination legislation. This letter does not constitute a contractual obligation or guarantee.</w:t>
      </w:r>
    </w:p>
    <w:p/>
    <w:p/>
    <w:p>
      <w:r>
        <w:rPr>
          <w:b/>
          <w:sz w:val="20"/>
        </w:rPr>
        <w:t>Authorized Signatory:</w:t>
      </w:r>
    </w:p>
    <w:p>
      <w:r>
        <w:rPr>
          <w:b w:val="0"/>
          <w:sz w:val="20"/>
        </w:rPr>
        <w:t>Name: _________________________________________________________________</w:t>
      </w:r>
    </w:p>
    <w:p>
      <w:r>
        <w:rPr>
          <w:b w:val="0"/>
          <w:sz w:val="20"/>
        </w:rPr>
        <w:t>Position: ______________________________________________________________</w:t>
      </w:r>
    </w:p>
    <w:p>
      <w:r>
        <w:rPr>
          <w:b w:val="0"/>
          <w:sz w:val="20"/>
        </w:rPr>
        <w:t>Signature: ____________________________________________________________</w:t>
      </w:r>
    </w:p>
    <w:p>
      <w:r>
        <w:rPr>
          <w:b w:val="0"/>
          <w:sz w:val="20"/>
        </w:rPr>
        <w:t>Date: 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 Representative</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https://legaltemplates-au.com/employee-reference-letter/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employee-reference-letter/"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