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EMPLOYEE INFORMATION FORM</w:t>
      </w:r>
    </w:p>
    <w:p/>
    <w:p>
      <w:r>
        <w:rPr>
          <w:b/>
          <w:sz w:val="22"/>
        </w:rPr>
        <w:t>PERSONAL DETAILS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</w:t>
      </w:r>
    </w:p>
    <w:p>
      <w:r>
        <w:rPr>
          <w:b w:val="0"/>
          <w:sz w:val="20"/>
        </w:rPr>
        <w:t>Gender: __________________________________________________________________</w:t>
      </w:r>
    </w:p>
    <w:p>
      <w:r>
        <w:rPr>
          <w:b w:val="0"/>
          <w:sz w:val="20"/>
        </w:rPr>
        <w:t>Residential Address: 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</w:t>
      </w:r>
    </w:p>
    <w:p/>
    <w:p>
      <w:r>
        <w:rPr>
          <w:b/>
          <w:sz w:val="22"/>
        </w:rPr>
        <w:t>EMERGENCY CONTACT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Relationship: 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____________________________________________________________</w:t>
      </w:r>
    </w:p>
    <w:p>
      <w:r>
        <w:rPr>
          <w:b w:val="0"/>
          <w:sz w:val="20"/>
        </w:rPr>
        <w:t>Alternate Phone Number: ___________________________________________________</w:t>
      </w:r>
    </w:p>
    <w:p/>
    <w:p>
      <w:r>
        <w:rPr>
          <w:b/>
          <w:sz w:val="22"/>
        </w:rPr>
        <w:t>EMPLOYMENT DETAILS</w:t>
      </w:r>
    </w:p>
    <w:p>
      <w:r>
        <w:rPr>
          <w:b w:val="0"/>
          <w:sz w:val="20"/>
        </w:rPr>
        <w:t>Position Title: 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</w:t>
      </w:r>
    </w:p>
    <w:p>
      <w:r>
        <w:rPr>
          <w:b w:val="0"/>
          <w:sz w:val="20"/>
        </w:rPr>
        <w:t>Employment Type (Full-Time / Part-Time / Casual): __________________________</w:t>
      </w:r>
    </w:p>
    <w:p>
      <w:r>
        <w:rPr>
          <w:b w:val="0"/>
          <w:sz w:val="20"/>
        </w:rPr>
        <w:t>Employment Start Date: ____________________________________________________</w:t>
      </w:r>
    </w:p>
    <w:p>
      <w:r>
        <w:rPr>
          <w:b w:val="0"/>
          <w:sz w:val="20"/>
        </w:rPr>
        <w:t>Supervisor / Manager Name: ________________________________________________</w:t>
      </w:r>
    </w:p>
    <w:p>
      <w:r>
        <w:rPr>
          <w:b w:val="0"/>
          <w:sz w:val="20"/>
        </w:rPr>
        <w:t>Supervisor Contact Number: ________________________________________________</w:t>
      </w:r>
    </w:p>
    <w:p/>
    <w:p>
      <w:r>
        <w:rPr>
          <w:b/>
          <w:sz w:val="22"/>
        </w:rPr>
        <w:t>TAX FILE NUMBER (TFN)</w:t>
      </w:r>
    </w:p>
    <w:p>
      <w:r>
        <w:rPr>
          <w:b w:val="0"/>
          <w:sz w:val="20"/>
        </w:rPr>
        <w:t>TFN: _____________________________________________________________________</w:t>
      </w:r>
    </w:p>
    <w:p>
      <w:r>
        <w:rPr>
          <w:b w:val="0"/>
          <w:sz w:val="20"/>
        </w:rPr>
        <w:t>I understand that providing my TFN is voluntary. If I do not provide my TFN, tax will be withheld at the highest marginal rate plus Medicare levy, as per Australian Taxation Office regulations.</w:t>
      </w:r>
    </w:p>
    <w:p/>
    <w:p>
      <w:r>
        <w:rPr>
          <w:b/>
          <w:sz w:val="22"/>
        </w:rPr>
        <w:t>BANK ACCOUNT DETAILS</w:t>
      </w:r>
    </w:p>
    <w:p>
      <w:r>
        <w:rPr>
          <w:b w:val="0"/>
          <w:sz w:val="20"/>
        </w:rPr>
        <w:t>Bank Name: _______________________________________________________________</w:t>
      </w:r>
    </w:p>
    <w:p>
      <w:r>
        <w:rPr>
          <w:b w:val="0"/>
          <w:sz w:val="20"/>
        </w:rPr>
        <w:t>Account Name: ____________________________________________________________</w:t>
      </w:r>
    </w:p>
    <w:p>
      <w:r>
        <w:rPr>
          <w:b w:val="0"/>
          <w:sz w:val="20"/>
        </w:rPr>
        <w:t>BSB Number: ______________________________________________________________</w:t>
      </w:r>
    </w:p>
    <w:p>
      <w:r>
        <w:rPr>
          <w:b w:val="0"/>
          <w:sz w:val="20"/>
        </w:rPr>
        <w:t>Account Number: __________________________________________________________</w:t>
      </w:r>
    </w:p>
    <w:p/>
    <w:p>
      <w:r>
        <w:rPr>
          <w:b/>
          <w:sz w:val="22"/>
        </w:rPr>
        <w:t>SUPERANNUATION DETAILS</w:t>
      </w:r>
    </w:p>
    <w:p>
      <w:r>
        <w:rPr>
          <w:b w:val="0"/>
          <w:sz w:val="20"/>
        </w:rPr>
        <w:t>Superannuation Fund Name: ________________________________________________</w:t>
      </w:r>
    </w:p>
    <w:p>
      <w:r>
        <w:rPr>
          <w:b w:val="0"/>
          <w:sz w:val="20"/>
        </w:rPr>
        <w:t>Membership Number: _______________________________________________________</w:t>
      </w:r>
    </w:p>
    <w:p>
      <w:r>
        <w:rPr>
          <w:b w:val="0"/>
          <w:sz w:val="20"/>
        </w:rPr>
        <w:t>Unique Superannuation Identifier (USI): ____________________________________</w:t>
      </w:r>
    </w:p>
    <w:p>
      <w:r>
        <w:rPr>
          <w:b w:val="0"/>
          <w:sz w:val="20"/>
        </w:rPr>
        <w:t>Fund ABN: ________________________________________________________________</w:t>
      </w:r>
    </w:p>
    <w:p/>
    <w:p>
      <w:r>
        <w:rPr>
          <w:b/>
          <w:sz w:val="22"/>
        </w:rPr>
        <w:t>QUALIFICATIONS AND SKILLS</w:t>
      </w:r>
    </w:p>
    <w:p>
      <w:r>
        <w:rPr>
          <w:b w:val="0"/>
          <w:sz w:val="20"/>
        </w:rPr>
        <w:t>Please list relevant qualifications, certifications, and skills: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MEDICAL INFORMATION</w:t>
      </w:r>
    </w:p>
    <w:p>
      <w:r>
        <w:rPr>
          <w:b w:val="0"/>
          <w:sz w:val="20"/>
        </w:rPr>
        <w:t>Do you have any medical conditions or disabilities that may affect your work? Yes / No</w:t>
      </w:r>
    </w:p>
    <w:p>
      <w:r>
        <w:rPr>
          <w:b w:val="0"/>
          <w:sz w:val="20"/>
        </w:rPr>
        <w:t>If yes, please specify: 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</w:t>
      </w:r>
    </w:p>
    <w:p/>
    <w:p>
      <w:r>
        <w:rPr>
          <w:b/>
          <w:sz w:val="22"/>
        </w:rPr>
        <w:t>ACKNOWLEDGEMENT AND CONSENT</w:t>
      </w:r>
    </w:p>
    <w:p>
      <w:r>
        <w:rPr>
          <w:b w:val="0"/>
          <w:sz w:val="20"/>
        </w:rPr>
        <w:t>I declare that the information provided in this Employee Information Form is true, complete, and correct to the best of my knowledge.</w:t>
      </w:r>
    </w:p>
    <w:p>
      <w:r>
        <w:rPr>
          <w:b w:val="0"/>
          <w:sz w:val="20"/>
        </w:rPr>
        <w:t>I understand that any false or misleading information may result in disciplinary action, including termination of employment.</w:t>
      </w:r>
    </w:p>
    <w:p>
      <w:r>
        <w:rPr>
          <w:b w:val="0"/>
          <w:sz w:val="20"/>
        </w:rPr>
        <w:t>I consent to the collection, storage, and use of my personal information in accordance with relevant Australian privacy laws, solely for employment-related purposes.</w:t>
      </w:r>
    </w:p>
    <w:p>
      <w:r>
        <w:rPr>
          <w:b w:val="0"/>
          <w:sz w:val="20"/>
        </w:rPr>
        <w:t>I acknowledge that it is my responsibility to notify the employer of any changes to the information provided in this form promptly.</w:t>
      </w:r>
    </w:p>
    <w:p/>
    <w:p/>
    <w:p>
      <w:r>
        <w:rPr>
          <w:b w:val="0"/>
          <w:sz w:val="20"/>
        </w:rPr>
        <w:t>Employee Signature: ______________________________________</w:t>
      </w:r>
    </w:p>
    <w:p>
      <w:r>
        <w:rPr>
          <w:b w:val="0"/>
          <w:sz w:val="20"/>
        </w:rPr>
        <w:t>Print Name: _____________________________________________</w:t>
      </w:r>
    </w:p>
    <w:p>
      <w:r>
        <w:rPr>
          <w:b w:val="0"/>
          <w:sz w:val="20"/>
        </w:rPr>
        <w:t>Date: ___________________________________________________</w:t>
      </w:r>
    </w:p>
    <w:p/>
    <w:p/>
    <w:p>
      <w:r>
        <w:rPr>
          <w:b w:val="0"/>
          <w:sz w:val="20"/>
        </w:rPr>
        <w:t>Witness Signature: _______________________________________</w:t>
      </w:r>
    </w:p>
    <w:p>
      <w:r>
        <w:rPr>
          <w:b w:val="0"/>
          <w:sz w:val="20"/>
        </w:rPr>
        <w:t>Print Name: _____________________________________________</w:t>
      </w:r>
    </w:p>
    <w:p>
      <w:r>
        <w:rPr>
          <w:b w:val="0"/>
          <w:sz w:val="20"/>
        </w:rPr>
        <w:t>Date: 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https://legaltemplates-au.com/employee-information-form/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employee-information-form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