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AUSTRALIAN EDITABLE ORDER FORM</w:t>
      </w:r>
    </w:p>
    <w:p/>
    <w:p/>
    <w:p>
      <w:r>
        <w:rPr>
          <w:b/>
          <w:sz w:val="20"/>
        </w:rPr>
        <w:t>Buyer Details</w:t>
      </w:r>
    </w:p>
    <w:p>
      <w:r>
        <w:rPr>
          <w:b w:val="0"/>
          <w:sz w:val="20"/>
        </w:rPr>
        <w:t>Full Name: ____________________________________________________________</w:t>
      </w:r>
    </w:p>
    <w:p>
      <w:r>
        <w:rPr>
          <w:b w:val="0"/>
          <w:sz w:val="20"/>
        </w:rPr>
        <w:t>Company Name (if applicable): __________________________________________</w:t>
      </w:r>
    </w:p>
    <w:p>
      <w:r>
        <w:rPr>
          <w:b w:val="0"/>
          <w:sz w:val="20"/>
        </w:rPr>
        <w:t>ABN (if applicable): 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Seller Details</w:t>
      </w:r>
    </w:p>
    <w:p>
      <w:r>
        <w:rPr>
          <w:b w:val="0"/>
          <w:sz w:val="20"/>
        </w:rPr>
        <w:t>Full Name / Business Name: ______________________________________________</w:t>
      </w:r>
    </w:p>
    <w:p>
      <w:r>
        <w:rPr>
          <w:b w:val="0"/>
          <w:sz w:val="20"/>
        </w:rPr>
        <w:t>ABN: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Order Information</w:t>
      </w:r>
    </w:p>
    <w:tbl>
      <w:tblPr>
        <w:tblStyle w:val="TableGrid"/>
        <w:tblW w:type="auto" w:w="0"/>
        <w:tblLook w:firstColumn="1" w:firstRow="1" w:lastColumn="0" w:lastRow="0" w:noHBand="0" w:noVBand="1" w:val="04A0"/>
      </w:tblPr>
      <w:tblGrid>
        <w:gridCol w:w="1994"/>
        <w:gridCol w:w="1994"/>
        <w:gridCol w:w="1994"/>
        <w:gridCol w:w="1994"/>
        <w:gridCol w:w="1994"/>
      </w:tblGrid>
      <w:tr>
        <w:tc>
          <w:tcPr>
            <w:tcW w:type="dxa" w:w="1994"/>
          </w:tcPr>
          <w:p>
            <w:r>
              <w:t>Item Description</w:t>
            </w:r>
          </w:p>
        </w:tc>
        <w:tc>
          <w:tcPr>
            <w:tcW w:type="dxa" w:w="1994"/>
          </w:tcPr>
          <w:p>
            <w:r>
              <w:t>Item Code / SKU</w:t>
            </w:r>
          </w:p>
        </w:tc>
        <w:tc>
          <w:tcPr>
            <w:tcW w:type="dxa" w:w="1994"/>
          </w:tcPr>
          <w:p>
            <w:r>
              <w:t>Quantity</w:t>
            </w:r>
          </w:p>
        </w:tc>
        <w:tc>
          <w:tcPr>
            <w:tcW w:type="dxa" w:w="1994"/>
          </w:tcPr>
          <w:p>
            <w:r>
              <w:t>Unit Price (AUD)</w:t>
            </w:r>
          </w:p>
        </w:tc>
        <w:tc>
          <w:tcPr>
            <w:tcW w:type="dxa" w:w="1994"/>
          </w:tcPr>
          <w:p>
            <w:r>
              <w:t>Total Price (AUD)</w:t>
            </w:r>
          </w:p>
        </w:tc>
      </w:tr>
      <w:tr>
        <w:tc>
          <w:tcPr>
            <w:tcW w:type="dxa" w:w="1994"/>
          </w:tcPr>
          <w:p>
            <w:r>
              <w:t>________________________________________________</w:t>
            </w:r>
          </w:p>
        </w:tc>
        <w:tc>
          <w:tcPr>
            <w:tcW w:type="dxa" w:w="1994"/>
          </w:tcPr>
          <w:p>
            <w:r>
              <w:t>________________________________________________</w:t>
            </w:r>
          </w:p>
        </w:tc>
        <w:tc>
          <w:tcPr>
            <w:tcW w:type="dxa" w:w="1994"/>
          </w:tcPr>
          <w:p>
            <w:r>
              <w:t>________________________________________________</w:t>
            </w:r>
          </w:p>
        </w:tc>
        <w:tc>
          <w:tcPr>
            <w:tcW w:type="dxa" w:w="1994"/>
          </w:tcPr>
          <w:p>
            <w:r>
              <w:t>________________________________________________</w:t>
            </w:r>
          </w:p>
        </w:tc>
        <w:tc>
          <w:tcPr>
            <w:tcW w:type="dxa" w:w="1994"/>
          </w:tcPr>
          <w:p>
            <w:r>
              <w:t>________________________________________________</w:t>
            </w:r>
          </w:p>
        </w:tc>
      </w:tr>
    </w:tbl>
    <w:p/>
    <w:p/>
    <w:p>
      <w:r>
        <w:rPr>
          <w:b/>
          <w:sz w:val="20"/>
        </w:rPr>
        <w:t>Payment Terms</w:t>
      </w:r>
    </w:p>
    <w:p>
      <w:r>
        <w:rPr>
          <w:b w:val="0"/>
          <w:sz w:val="20"/>
        </w:rPr>
        <w:t>Payment Method: ________________________________________________________</w:t>
      </w:r>
    </w:p>
    <w:p>
      <w:r>
        <w:rPr>
          <w:b w:val="0"/>
          <w:sz w:val="20"/>
        </w:rPr>
        <w:t>Deposit Amount (if any): ______________________ AUD</w:t>
      </w:r>
    </w:p>
    <w:p>
      <w:r>
        <w:rPr>
          <w:b w:val="0"/>
          <w:sz w:val="20"/>
        </w:rPr>
        <w:t>Balance Due: ________________________________ AUD</w:t>
      </w:r>
    </w:p>
    <w:p>
      <w:r>
        <w:rPr>
          <w:b w:val="0"/>
          <w:sz w:val="20"/>
        </w:rPr>
        <w:t>Payment Due Date: _________________________________________________</w:t>
      </w:r>
    </w:p>
    <w:p>
      <w:r>
        <w:rPr>
          <w:b w:val="0"/>
          <w:sz w:val="20"/>
        </w:rPr>
        <w:t>Payment Instructions: __________________________________________________</w:t>
      </w:r>
    </w:p>
    <w:p/>
    <w:p>
      <w:r>
        <w:rPr>
          <w:b/>
          <w:sz w:val="20"/>
        </w:rPr>
        <w:t>Delivery Details</w:t>
      </w:r>
    </w:p>
    <w:p>
      <w:r>
        <w:rPr>
          <w:b w:val="0"/>
          <w:sz w:val="20"/>
        </w:rPr>
        <w:t>Delivery Address: ______________________________________________________</w:t>
      </w:r>
    </w:p>
    <w:p>
      <w:r>
        <w:rPr>
          <w:b w:val="0"/>
          <w:sz w:val="20"/>
        </w:rPr>
        <w:t>Preferred Delivery Date: _______________________________________________</w:t>
      </w:r>
    </w:p>
    <w:p>
      <w:r>
        <w:rPr>
          <w:b w:val="0"/>
          <w:sz w:val="20"/>
        </w:rPr>
        <w:t>Delivery Method: _______________________________________________________</w:t>
      </w:r>
    </w:p>
    <w:p>
      <w:r>
        <w:rPr>
          <w:b w:val="0"/>
          <w:sz w:val="20"/>
        </w:rPr>
        <w:t>Shipping Costs (if any): ____________________________ AUD</w:t>
      </w:r>
    </w:p>
    <w:p/>
    <w:p>
      <w:r>
        <w:rPr>
          <w:b/>
          <w:sz w:val="20"/>
        </w:rPr>
        <w:t>Terms and Conditions</w:t>
      </w:r>
    </w:p>
    <w:p>
      <w:r>
        <w:rPr>
          <w:b w:val="0"/>
          <w:sz w:val="20"/>
        </w:rPr>
        <w:t>1. Acceptance of Order: This order form constitutes a binding agreement between the Buyer and Seller upon acceptance by the Seller. The Seller reserves the right to refuse or cancel orders at their discretion.</w:t>
      </w:r>
    </w:p>
    <w:p/>
    <w:p>
      <w:r>
        <w:rPr>
          <w:b w:val="0"/>
          <w:sz w:val="20"/>
        </w:rPr>
        <w:t>2. Pricing and Payment: Prices are stated in Australian Dollars (AUD) and are exclusive of applicable taxes unless otherwise specified. Payment must be made according to the agreed payment terms. Late payments may incur interest charges at a rate permitted by Australian law.</w:t>
      </w:r>
    </w:p>
    <w:p/>
    <w:p>
      <w:r>
        <w:rPr>
          <w:b w:val="0"/>
          <w:sz w:val="20"/>
        </w:rPr>
        <w:t>3. Delivery and Risk: Estimated delivery dates are provided for guidance only and are not guaranteed. Risk passes to the Buyer upon delivery to the Buyer or their nominated carrier. The Buyer is responsible for inspecting goods upon receipt and notifying the Seller of any discrepancies within 5 business days.</w:t>
      </w:r>
    </w:p>
    <w:p/>
    <w:p>
      <w:r>
        <w:rPr>
          <w:b w:val="0"/>
          <w:sz w:val="20"/>
        </w:rPr>
        <w:t>4. Title Retention: Title to goods remains with the Seller until full payment has been received. The Buyer agrees not to sell, pledge, or otherwise dispose of the goods until title has passed.</w:t>
      </w:r>
    </w:p>
    <w:p/>
    <w:p>
      <w:r>
        <w:rPr>
          <w:b w:val="0"/>
          <w:sz w:val="20"/>
        </w:rPr>
        <w:t>5. Warranty: The Seller warrants that goods supplied conform to contract specifications and are free from defects in materials and workmanship at the time of delivery. This warranty is limited to repair or replacement of defective goods and excludes consequential damages.</w:t>
      </w:r>
    </w:p>
    <w:p/>
    <w:p>
      <w:r>
        <w:rPr>
          <w:b w:val="0"/>
          <w:sz w:val="20"/>
        </w:rPr>
        <w:t>6. Returns and Cancellations: Returns are subject to prior approval by the Seller and must be made in original packaging and condition. Cancellation of orders may incur fees as agreed between the parties.</w:t>
      </w:r>
    </w:p>
    <w:p/>
    <w:p>
      <w:r>
        <w:rPr>
          <w:b w:val="0"/>
          <w:sz w:val="20"/>
        </w:rPr>
        <w:t>7. Liability: To the extent permitted by law, the Seller’s liability arising out of or in connection with the supply of goods is limited to the purchase price paid. The Seller excludes all other warranties and liability for indirect or consequential loss.</w:t>
      </w:r>
    </w:p>
    <w:p/>
    <w:p>
      <w:r>
        <w:rPr>
          <w:b w:val="0"/>
          <w:sz w:val="20"/>
        </w:rPr>
        <w:t>8. Governing Law and Jurisdiction: This agreement is governed by the laws of the Commonwealth of Australia and the relevant state or territory laws. Any disputes arising under or in connection with this agreement shall be subject to the exclusive jurisdiction of the courts of the relevant state or territory.</w:t>
      </w:r>
    </w:p>
    <w:p/>
    <w:p>
      <w:r>
        <w:rPr>
          <w:b w:val="0"/>
          <w:sz w:val="20"/>
        </w:rPr>
        <w:t>9. Privacy: The parties agree to handle personal information in accordance with the Privacy Act 1988 (Cth) and applicable privacy principles.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w:t>
            </w:r>
          </w:p>
        </w:tc>
        <w:tc>
          <w:tcPr>
            <w:tcW w:type="dxa" w:w="4986"/>
            <w:tcBorders>
              <w:top w:val="nil"/>
              <w:left w:val="nil"/>
              <w:bottom w:val="nil"/>
              <w:right w:val="nil"/>
              <w:insideH w:val="nil"/>
              <w:insideV w:val="nil"/>
            </w:tcBorders>
          </w:tcPr>
          <w:p>
            <w:pPr>
              <w:jc w:val="center"/>
            </w:pPr>
            <w:r>
              <w:t>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Place of signing: ___________________________________________</w:t>
      </w:r>
    </w:p>
    <w:p>
      <w:r>
        <w:rPr>
          <w:b w:val="0"/>
          <w:sz w:val="20"/>
        </w:rPr>
        <w:t>Date of signing: 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https://legaltemplates-au.com/editable-order-form/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editable-order-for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