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DRY HIRE AGREEMENT</w:t>
      </w:r>
    </w:p>
    <w:p/>
    <w:p>
      <w:r>
        <w:rPr>
          <w:b/>
          <w:sz w:val="20"/>
        </w:rPr>
        <w:t>Hirer Information:</w:t>
      </w:r>
    </w:p>
    <w:p>
      <w:r>
        <w:rPr>
          <w:b w:val="0"/>
          <w:sz w:val="20"/>
        </w:rPr>
        <w:t>Company/Full Name: _________________________________________________________</w:t>
      </w:r>
    </w:p>
    <w:p>
      <w:r>
        <w:rPr>
          <w:b w:val="0"/>
          <w:sz w:val="20"/>
        </w:rPr>
        <w:t>ABN (if applicable): 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Owner Information:</w:t>
      </w:r>
    </w:p>
    <w:p>
      <w:r>
        <w:rPr>
          <w:b w:val="0"/>
          <w:sz w:val="20"/>
        </w:rPr>
        <w:t>Company/Full Name: _________________________________________________________</w:t>
      </w:r>
    </w:p>
    <w:p>
      <w:r>
        <w:rPr>
          <w:b w:val="0"/>
          <w:sz w:val="20"/>
        </w:rPr>
        <w:t>ABN (if applicable): 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Vessel Details:</w:t>
      </w:r>
    </w:p>
    <w:p>
      <w:r>
        <w:rPr>
          <w:b w:val="0"/>
          <w:sz w:val="20"/>
        </w:rPr>
        <w:t>Name: _________________________________________________________________</w:t>
      </w:r>
    </w:p>
    <w:p>
      <w:r>
        <w:rPr>
          <w:b w:val="0"/>
          <w:sz w:val="20"/>
        </w:rPr>
        <w:t>Type/Class: _____________________________________________________________</w:t>
      </w:r>
    </w:p>
    <w:p>
      <w:r>
        <w:rPr>
          <w:b w:val="0"/>
          <w:sz w:val="20"/>
        </w:rPr>
        <w:t>Year Built: _____________________________________________________________</w:t>
      </w:r>
    </w:p>
    <w:p>
      <w:r>
        <w:rPr>
          <w:b w:val="0"/>
          <w:sz w:val="20"/>
        </w:rPr>
        <w:t>Length Overall: _______________ m      Beam: _______________ m</w:t>
      </w:r>
    </w:p>
    <w:p>
      <w:r>
        <w:rPr>
          <w:b w:val="0"/>
          <w:sz w:val="20"/>
        </w:rPr>
        <w:t>Registration Number: ____________________________________________________</w:t>
      </w:r>
    </w:p>
    <w:p>
      <w:r>
        <w:rPr>
          <w:b w:val="0"/>
          <w:sz w:val="20"/>
        </w:rPr>
        <w:t>Flag State: _____________________________________________________________</w:t>
      </w:r>
    </w:p>
    <w:p>
      <w:r>
        <w:rPr>
          <w:b w:val="0"/>
          <w:sz w:val="20"/>
        </w:rPr>
        <w:t>IMO Number (if applicable): ______________________________________________</w:t>
      </w:r>
    </w:p>
    <w:p>
      <w:r>
        <w:rPr>
          <w:b w:val="0"/>
          <w:sz w:val="20"/>
        </w:rPr>
        <w:t>Location of Vessel: _____________________________________________________</w:t>
      </w:r>
    </w:p>
    <w:p/>
    <w:p>
      <w:r>
        <w:rPr>
          <w:b/>
          <w:sz w:val="20"/>
        </w:rPr>
        <w:t>1. Purpose of Agreement</w:t>
      </w:r>
    </w:p>
    <w:p>
      <w:r>
        <w:rPr>
          <w:b w:val="0"/>
          <w:sz w:val="20"/>
        </w:rPr>
        <w:t>The Owner agrees to hire the Vessel to the Hirer on a dry hire basis, meaning the Vessel is provided without crew, for use in accordance with the terms of this Agreement. The Hirer acknowledges responsibility for the operation, manning, and maintenance of the Vessel during the hire period.</w:t>
      </w:r>
    </w:p>
    <w:p/>
    <w:p>
      <w:r>
        <w:rPr>
          <w:b/>
          <w:sz w:val="20"/>
        </w:rPr>
        <w:t>2. Hire Period</w:t>
      </w:r>
    </w:p>
    <w:p>
      <w:r>
        <w:rPr>
          <w:b w:val="0"/>
          <w:sz w:val="20"/>
        </w:rPr>
        <w:t>The hire period shall commence upon delivery of the Vessel to the Hirer and continue until redelivery to the Owner, subject to the terms herein.</w:t>
      </w:r>
    </w:p>
    <w:p>
      <w:r>
        <w:rPr>
          <w:b w:val="0"/>
          <w:sz w:val="20"/>
        </w:rPr>
        <w:t>The exact dates and times of delivery and redelivery shall be agreed in writing by both parties.</w:t>
      </w:r>
    </w:p>
    <w:p/>
    <w:p>
      <w:r>
        <w:rPr>
          <w:b/>
          <w:sz w:val="20"/>
        </w:rPr>
        <w:t>3. Hire Payment and Invoicing</w:t>
      </w:r>
    </w:p>
    <w:p>
      <w:r>
        <w:rPr>
          <w:b w:val="0"/>
          <w:sz w:val="20"/>
        </w:rPr>
        <w:t>The Hirer shall pay the Owner the agreed hire rate of $________________ per [day/week/month], exclusive of GST, unless otherwise specified.</w:t>
      </w:r>
    </w:p>
    <w:p>
      <w:r>
        <w:rPr>
          <w:b w:val="0"/>
          <w:sz w:val="20"/>
        </w:rPr>
        <w:t>Payment shall be made in advance or as otherwise agreed in writing.</w:t>
      </w:r>
    </w:p>
    <w:p>
      <w:r>
        <w:rPr>
          <w:b w:val="0"/>
          <w:sz w:val="20"/>
        </w:rPr>
        <w:t>Invoices shall be issued by the Owner and paid by the Hirer within thirty (30) days of the invoice date, unless otherwise agreed.</w:t>
      </w:r>
    </w:p>
    <w:p/>
    <w:p>
      <w:r>
        <w:rPr>
          <w:b/>
          <w:sz w:val="20"/>
        </w:rPr>
        <w:t>4. Delivery and Redelivery</w:t>
      </w:r>
    </w:p>
    <w:p>
      <w:r>
        <w:rPr>
          <w:b w:val="0"/>
          <w:sz w:val="20"/>
        </w:rPr>
        <w:t>The Owner shall ensure the Vessel is delivered to the agreed location in good working order and seaworthy condition.</w:t>
      </w:r>
    </w:p>
    <w:p>
      <w:r>
        <w:rPr>
          <w:b w:val="0"/>
          <w:sz w:val="20"/>
        </w:rPr>
        <w:t>The Hirer shall redeliver the Vessel to the Owner at the agreed location, in the same condition, reasonable wear and tear excepted.</w:t>
      </w:r>
    </w:p>
    <w:p/>
    <w:p>
      <w:r>
        <w:rPr>
          <w:b/>
          <w:sz w:val="20"/>
        </w:rPr>
        <w:t>5. Hirer’s Obligations and Responsibility</w:t>
      </w:r>
    </w:p>
    <w:p>
      <w:r>
        <w:rPr>
          <w:b w:val="0"/>
          <w:sz w:val="20"/>
        </w:rPr>
        <w:t>The Hirer shall be solely responsible for the operation, navigation, crewing, and maintenance of the Vessel during the hire period.</w:t>
      </w:r>
    </w:p>
    <w:p>
      <w:r>
        <w:rPr>
          <w:b w:val="0"/>
          <w:sz w:val="20"/>
        </w:rPr>
        <w:t>The Hirer shall comply with all applicable laws, regulations, and safety requirements.</w:t>
      </w:r>
    </w:p>
    <w:p>
      <w:r>
        <w:rPr>
          <w:b w:val="0"/>
          <w:sz w:val="20"/>
        </w:rPr>
        <w:t>The Hirer shall not sub-hire, assign, or otherwise transfer the Vessel or this Agreement without prior written consent of the Owner.</w:t>
      </w:r>
    </w:p>
    <w:p>
      <w:r>
        <w:rPr>
          <w:b w:val="0"/>
          <w:sz w:val="20"/>
        </w:rPr>
        <w:t>The Hirer shall ensure the Vessel is operated in a safe, prudent, and lawful manner and shall immediately notify the Owner of any accident, damage, or incident affecting the Vessel.</w:t>
      </w:r>
    </w:p>
    <w:p/>
    <w:p>
      <w:r>
        <w:rPr>
          <w:b/>
          <w:sz w:val="20"/>
        </w:rPr>
        <w:t>6. Owner’s Warranties and Responsibilities</w:t>
      </w:r>
    </w:p>
    <w:p>
      <w:r>
        <w:rPr>
          <w:b w:val="0"/>
          <w:sz w:val="20"/>
        </w:rPr>
        <w:t>The Owner warrants that at the time of delivery, the Vessel is seaworthy, in good condition, and fit for the intended purpose.</w:t>
      </w:r>
    </w:p>
    <w:p>
      <w:r>
        <w:rPr>
          <w:b w:val="0"/>
          <w:sz w:val="20"/>
        </w:rPr>
        <w:t>The Owner shall maintain valid registration and necessary certificates for the Vessel during the hire period.</w:t>
      </w:r>
    </w:p>
    <w:p>
      <w:r>
        <w:rPr>
          <w:b w:val="0"/>
          <w:sz w:val="20"/>
        </w:rPr>
        <w:t>The Owner shall not be liable for any loss, damage, or injury arising from the Hirer’s use or operation of the Vessel.</w:t>
      </w:r>
    </w:p>
    <w:p/>
    <w:p>
      <w:r>
        <w:rPr>
          <w:b/>
          <w:sz w:val="20"/>
        </w:rPr>
        <w:t>7. Insurance</w:t>
      </w:r>
    </w:p>
    <w:p>
      <w:r>
        <w:rPr>
          <w:b w:val="0"/>
          <w:sz w:val="20"/>
        </w:rPr>
        <w:t>The Owner shall maintain hull and machinery insurance for the Vessel, naming the Hirer as an interested party.</w:t>
      </w:r>
    </w:p>
    <w:p>
      <w:r>
        <w:rPr>
          <w:b w:val="0"/>
          <w:sz w:val="20"/>
        </w:rPr>
        <w:t>The Hirer shall maintain appropriate liability insurance covering the operation of the Vessel during the hire period.</w:t>
      </w:r>
    </w:p>
    <w:p>
      <w:r>
        <w:rPr>
          <w:b w:val="0"/>
          <w:sz w:val="20"/>
        </w:rPr>
        <w:t>Each party shall provide certificates of insurance upon request by the other party.</w:t>
      </w:r>
    </w:p>
    <w:p/>
    <w:p>
      <w:r>
        <w:rPr>
          <w:b/>
          <w:sz w:val="20"/>
        </w:rPr>
        <w:t>8. Indemnity and Liability</w:t>
      </w:r>
    </w:p>
    <w:p>
      <w:r>
        <w:rPr>
          <w:b w:val="0"/>
          <w:sz w:val="20"/>
        </w:rPr>
        <w:t>The Hirer agrees to indemnify and hold harmless the Owner from any claims, damages, losses, or expenses arising from the Hirer’s use, operation, or possession of the Vessel during the hire period.</w:t>
      </w:r>
    </w:p>
    <w:p>
      <w:r>
        <w:rPr>
          <w:b w:val="0"/>
          <w:sz w:val="20"/>
        </w:rPr>
        <w:t>The Owner shall not be liable for any indirect, consequential, or punitive damages.</w:t>
      </w:r>
    </w:p>
    <w:p/>
    <w:p>
      <w:r>
        <w:rPr>
          <w:b/>
          <w:sz w:val="20"/>
        </w:rPr>
        <w:t>9. Maintenance and Repairs</w:t>
      </w:r>
    </w:p>
    <w:p>
      <w:r>
        <w:rPr>
          <w:b w:val="0"/>
          <w:sz w:val="20"/>
        </w:rPr>
        <w:t>The Hirer shall at its own expense perform routine maintenance and keep the Vessel in good working order during the hire period.</w:t>
      </w:r>
    </w:p>
    <w:p>
      <w:r>
        <w:rPr>
          <w:b w:val="0"/>
          <w:sz w:val="20"/>
        </w:rPr>
        <w:t>Any damage or repairs required beyond normal wear and tear shall be immediately reported to the Owner and repaired by the Hirer only with prior consent of the Owner.</w:t>
      </w:r>
    </w:p>
    <w:p/>
    <w:p>
      <w:r>
        <w:rPr>
          <w:b/>
          <w:sz w:val="20"/>
        </w:rPr>
        <w:t>10. Termination</w:t>
      </w:r>
    </w:p>
    <w:p>
      <w:r>
        <w:rPr>
          <w:b w:val="0"/>
          <w:sz w:val="20"/>
        </w:rPr>
        <w:t>Either party may terminate this Agreement by providing written notice to the other party if there is a material breach which is not remedied within fourteen (14) days of notice.</w:t>
      </w:r>
    </w:p>
    <w:p>
      <w:r>
        <w:rPr>
          <w:b w:val="0"/>
          <w:sz w:val="20"/>
        </w:rPr>
        <w:t>Upon termination, the Hirer shall redeliver the Vessel promptly to the Owner at the agreed location.</w:t>
      </w:r>
    </w:p>
    <w:p/>
    <w:p>
      <w:r>
        <w:rPr>
          <w:b/>
          <w:sz w:val="20"/>
        </w:rPr>
        <w:t>11. Governing Law and Jurisdiction</w:t>
      </w:r>
    </w:p>
    <w:p>
      <w:r>
        <w:rPr>
          <w:b w:val="0"/>
          <w:sz w:val="20"/>
        </w:rPr>
        <w:t>This Agreement shall be governed by and construed in accordance with the laws of the Commonwealth of Australia.</w:t>
      </w:r>
    </w:p>
    <w:p>
      <w:r>
        <w:rPr>
          <w:b w:val="0"/>
          <w:sz w:val="20"/>
        </w:rPr>
        <w:t>The parties submit to the exclusive jurisdiction of the courts of [State/Territory] for any disputes arising out of or in connection with this Agreement.</w:t>
      </w:r>
    </w:p>
    <w:p/>
    <w:p>
      <w:r>
        <w:rPr>
          <w:b/>
          <w:sz w:val="20"/>
        </w:rPr>
        <w:t>12. Entire Agreement</w:t>
      </w:r>
    </w:p>
    <w:p>
      <w:r>
        <w:rPr>
          <w:b w:val="0"/>
          <w:sz w:val="20"/>
        </w:rPr>
        <w:t>This Agreement constitutes the entire understanding between the parties with respect to the subject matter hereof and supersedes any prior agreements or understandings.</w:t>
      </w:r>
    </w:p>
    <w:p>
      <w:r>
        <w:rPr>
          <w:b w:val="0"/>
          <w:sz w:val="20"/>
        </w:rPr>
        <w:t>Any amendments or modifications must be in writing and signed by both parties.</w:t>
      </w:r>
    </w:p>
    <w:p/>
    <w:p>
      <w:r>
        <w:rPr>
          <w:b/>
          <w:sz w:val="20"/>
        </w:rPr>
        <w:t>13. Notices</w:t>
      </w:r>
    </w:p>
    <w:p>
      <w:r>
        <w:rPr>
          <w:b w:val="0"/>
          <w:sz w:val="20"/>
        </w:rPr>
        <w:t>Any notice required or permitted under this Agreement shall be in writing and delivered by hand, email, or registered post to the addresses specified herein or such other address as notified in writing.</w:t>
      </w:r>
    </w:p>
    <w:p>
      <w:r>
        <w:rPr>
          <w:b w:val="0"/>
          <w:sz w:val="20"/>
        </w:rPr>
        <w:t>Notices shall be deemed received upon delivery or 3 business days after posting.</w:t>
      </w:r>
    </w:p>
    <w:p/>
    <w:p>
      <w:r>
        <w:rPr>
          <w:b/>
          <w:sz w:val="20"/>
        </w:rPr>
        <w:t>14. Force Majeure</w:t>
      </w:r>
    </w:p>
    <w:p>
      <w:r>
        <w:rPr>
          <w:b w:val="0"/>
          <w:sz w:val="20"/>
        </w:rPr>
        <w:t>Neither party shall be liable for any failure or delay in performing obligations due to causes beyond their reasonable control, including but not limited to acts of God, government restrictions, war, terrorism, strikes, or natural disasters.</w:t>
      </w:r>
    </w:p>
    <w:p>
      <w:r>
        <w:rPr>
          <w:b w:val="0"/>
          <w:sz w:val="20"/>
        </w:rPr>
        <w:t>The affected party shall notify the other promptly and use reasonable efforts to resume performance.</w:t>
      </w:r>
    </w:p>
    <w:p/>
    <w:p/>
    <w:p>
      <w:r>
        <w:rPr>
          <w:b w:val="0"/>
          <w:sz w:val="20"/>
        </w:rPr>
        <w:t>Place of signature: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HIRER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Position: ____________________________________</w:t>
            </w:r>
          </w:p>
        </w:tc>
        <w:tc>
          <w:tcPr>
            <w:tcW w:type="dxa" w:w="4986"/>
            <w:tcBorders>
              <w:top w:val="nil"/>
              <w:left w:val="nil"/>
              <w:bottom w:val="nil"/>
              <w:right w:val="nil"/>
              <w:insideH w:val="nil"/>
              <w:insideV w:val="nil"/>
            </w:tcBorders>
          </w:tcPr>
          <w:p>
            <w:pPr>
              <w:jc w:val="center"/>
            </w:pPr>
            <w:r>
              <w:t>Name &amp; Position: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https://legaltemplates-au.com/dry-hire-agreement/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dry-hire-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