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MEDICAL CERTIFICATE / DOCTOR’S LETTER</w:t>
      </w:r>
    </w:p>
    <w:p/>
    <w:p/>
    <w:p>
      <w:r>
        <w:rPr>
          <w:b/>
          <w:sz w:val="20"/>
        </w:rPr>
        <w:t>Clinic / Practice Name:</w:t>
      </w:r>
    </w:p>
    <w:p>
      <w:r>
        <w:rPr>
          <w:b w:val="0"/>
          <w:sz w:val="20"/>
        </w:rPr>
        <w:t>________________________________________________________________________</w:t>
      </w:r>
    </w:p>
    <w:p>
      <w:r>
        <w:rPr>
          <w:b/>
          <w:sz w:val="20"/>
        </w:rPr>
        <w:t>Address:</w:t>
      </w:r>
    </w:p>
    <w:p>
      <w:r>
        <w:rPr>
          <w:b w:val="0"/>
          <w:sz w:val="20"/>
        </w:rPr>
        <w:t>________________________________________________________________________</w:t>
      </w:r>
    </w:p>
    <w:p>
      <w:r>
        <w:rPr>
          <w:b/>
          <w:sz w:val="20"/>
        </w:rPr>
        <w:t>Phone Number:</w:t>
      </w:r>
    </w:p>
    <w:p>
      <w:r>
        <w:rPr>
          <w:b w:val="0"/>
          <w:sz w:val="20"/>
        </w:rPr>
        <w:t>________________________________________________________________________</w:t>
      </w:r>
    </w:p>
    <w:p>
      <w:r>
        <w:rPr>
          <w:b/>
          <w:sz w:val="20"/>
        </w:rPr>
        <w:t>Email:</w:t>
      </w:r>
    </w:p>
    <w:p>
      <w:r>
        <w:rPr>
          <w:b w:val="0"/>
          <w:sz w:val="20"/>
        </w:rPr>
        <w:t>________________________________________________________________________</w:t>
      </w:r>
    </w:p>
    <w:p/>
    <w:p>
      <w:r>
        <w:rPr>
          <w:b/>
          <w:sz w:val="20"/>
        </w:rPr>
        <w:t>Doctor’s Full Name:</w:t>
      </w:r>
    </w:p>
    <w:p>
      <w:r>
        <w:rPr>
          <w:b w:val="0"/>
          <w:sz w:val="20"/>
        </w:rPr>
        <w:t>________________________________________________________________________</w:t>
      </w:r>
    </w:p>
    <w:p>
      <w:r>
        <w:rPr>
          <w:b/>
          <w:sz w:val="20"/>
        </w:rPr>
        <w:t>Medical Registration Number:</w:t>
      </w:r>
    </w:p>
    <w:p>
      <w:r>
        <w:rPr>
          <w:b w:val="0"/>
          <w:sz w:val="20"/>
        </w:rPr>
        <w:t>________________________________________________________________________</w:t>
      </w:r>
    </w:p>
    <w:p>
      <w:r>
        <w:rPr>
          <w:b/>
          <w:sz w:val="20"/>
        </w:rPr>
        <w:t>Specialty:</w:t>
      </w:r>
    </w:p>
    <w:p>
      <w:r>
        <w:rPr>
          <w:b w:val="0"/>
          <w:sz w:val="20"/>
        </w:rPr>
        <w:t>________________________________________________________________________</w:t>
      </w:r>
    </w:p>
    <w:p/>
    <w:p/>
    <w:p>
      <w:r>
        <w:rPr>
          <w:b/>
          <w:sz w:val="20"/>
        </w:rPr>
        <w:t>Patient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p>
      <w:r>
        <w:rPr>
          <w:b/>
          <w:sz w:val="20"/>
        </w:rPr>
        <w:t>Medical Assessment:</w:t>
      </w:r>
    </w:p>
    <w:p>
      <w:r>
        <w:rPr>
          <w:b w:val="0"/>
          <w:sz w:val="20"/>
        </w:rPr>
        <w:t>This is to certify that the above-named patient was examined and evaluated by me. The following medical conditions, observations, or diagnoses were noted during the consultation:</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Fitness for Work / Activities:</w:t>
      </w:r>
    </w:p>
    <w:p>
      <w:r>
        <w:rPr>
          <w:b w:val="0"/>
          <w:sz w:val="20"/>
        </w:rPr>
        <w:t>Based on the assessment, the patient is considered:</w:t>
      </w:r>
    </w:p>
    <w:p>
      <w:r>
        <w:rPr>
          <w:b w:val="0"/>
          <w:sz w:val="20"/>
        </w:rPr>
        <w:t>☐ Fit to resume normal duties and activities without restrictions.</w:t>
      </w:r>
    </w:p>
    <w:p>
      <w:r>
        <w:rPr>
          <w:b w:val="0"/>
          <w:sz w:val="20"/>
        </w:rPr>
        <w:t>☐ Fit to resume duties with the following restrictions: ___________________</w:t>
      </w:r>
    </w:p>
    <w:p>
      <w:r>
        <w:rPr>
          <w:b w:val="0"/>
          <w:sz w:val="20"/>
        </w:rPr>
        <w:t>________________________________________________________________________</w:t>
      </w:r>
    </w:p>
    <w:p>
      <w:r>
        <w:rPr>
          <w:b w:val="0"/>
          <w:sz w:val="20"/>
        </w:rPr>
        <w:t>☐ Unfit to perform work or regular activities for the following period: _____</w:t>
      </w:r>
    </w:p>
    <w:p>
      <w:r>
        <w:rPr>
          <w:b w:val="0"/>
          <w:sz w:val="20"/>
        </w:rPr>
        <w:t>________________________________________________________________________</w:t>
      </w:r>
    </w:p>
    <w:p/>
    <w:p>
      <w:r>
        <w:rPr>
          <w:b/>
          <w:sz w:val="20"/>
        </w:rPr>
        <w:t>Recommended Treatment or Follow-Up:</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Confidentiality and Privacy:</w:t>
      </w:r>
    </w:p>
    <w:p>
      <w:r>
        <w:rPr>
          <w:b w:val="0"/>
          <w:sz w:val="20"/>
        </w:rPr>
        <w:t>This medical certificate is issued in accordance with Australian privacy laws and medical ethics. The information contained herein is confidential and intended solely for the use of the patient and any authorized third parties. Unauthorized disclosure is prohibited.</w:t>
      </w:r>
    </w:p>
    <w:p/>
    <w:p>
      <w:r>
        <w:rPr>
          <w:b/>
          <w:sz w:val="20"/>
        </w:rPr>
        <w:t>Liability Disclaimer:</w:t>
      </w:r>
    </w:p>
    <w:p>
      <w:r>
        <w:rPr>
          <w:b w:val="0"/>
          <w:sz w:val="20"/>
        </w:rPr>
        <w:t>This certificate is based on the medical information available at the time of examination. It does not guarantee future health status or ability to perform work or activities beyond the stated period. The issuer is not liable for any consequences arising from changes in the patient’s condition or misinterpretation of this certificate.</w:t>
      </w:r>
    </w:p>
    <w:p/>
    <w:p/>
    <w:p>
      <w:r>
        <w:rPr>
          <w:b w:val="0"/>
          <w:sz w:val="20"/>
        </w:rPr>
        <w:t>Doctor’s Signature: ________________________________________________</w:t>
      </w:r>
    </w:p>
    <w:p>
      <w:r>
        <w:rPr>
          <w:b w:val="0"/>
          <w:sz w:val="20"/>
        </w:rPr>
        <w:t>Date of Issue: ______________________________________________________</w:t>
      </w:r>
    </w:p>
    <w:p/>
    <w:p/>
    <w:p>
      <w:r>
        <w:rPr>
          <w:b w:val="0"/>
          <w:sz w:val="20"/>
        </w:rPr>
        <w:t>Clinic Stamp / Seal:</w:t>
      </w:r>
    </w:p>
    <w:p>
      <w:r>
        <w:rPr>
          <w:b w:val="0"/>
          <w:sz w:val="20"/>
        </w:rPr>
        <w:t>________________________________________________________________________</w:t>
      </w:r>
    </w:p>
    <w:p/>
    <w:p/>
    <w:p/>
    <w:p>
      <w:pPr>
        <w:jc w:val="center"/>
      </w:pPr>
      <w:r>
        <w:rPr>
          <w:b w:val="0"/>
          <w:sz w:val="20"/>
        </w:rPr>
        <w:t>For verification or further information, please contact the issuing clinic/practice at the details provided above.</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Doctor</w:t>
            </w:r>
          </w:p>
        </w:tc>
        <w:tc>
          <w:tcPr>
            <w:tcW w:type="dxa" w:w="4986"/>
            <w:tcBorders>
              <w:top w:val="nil"/>
              <w:left w:val="nil"/>
              <w:bottom w:val="nil"/>
              <w:right w:val="nil"/>
              <w:insideH w:val="nil"/>
              <w:insideV w:val="nil"/>
            </w:tcBorders>
          </w:tcPr>
          <w:p>
            <w:pPr>
              <w:jc w:val="center"/>
            </w:pPr>
            <w:r>
              <w:t>Patient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https://legaltemplates-au.com/doctors-letter/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doctors-letter/"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