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DECLARATION LETTER</w:t>
      </w:r>
    </w:p>
    <w:p/>
    <w:p/>
    <w:p>
      <w:r>
        <w:rPr>
          <w:b/>
          <w:sz w:val="20"/>
        </w:rPr>
        <w:t>Declarant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/>
    <w:p>
      <w:r>
        <w:rPr>
          <w:b w:val="0"/>
          <w:sz w:val="20"/>
        </w:rPr>
        <w:t>I, the undersigned, hereby solemnly declare and affirm the following statements to be true and correct to the best of my knowledge and belief under the laws of Australia.</w:t>
      </w:r>
    </w:p>
    <w:p/>
    <w:p/>
    <w:p>
      <w:r>
        <w:rPr>
          <w:b/>
          <w:sz w:val="20"/>
        </w:rPr>
        <w:t>1. Identity and Authority</w:t>
      </w:r>
    </w:p>
    <w:p>
      <w:r>
        <w:rPr>
          <w:b w:val="0"/>
          <w:sz w:val="20"/>
        </w:rPr>
        <w:t>I declare that I am the person named above and have the full legal capacity and authority to provide this declaration.</w:t>
      </w:r>
    </w:p>
    <w:p/>
    <w:p>
      <w:r>
        <w:rPr>
          <w:b/>
          <w:sz w:val="20"/>
        </w:rPr>
        <w:t>2. Facts and Representations</w:t>
      </w:r>
    </w:p>
    <w:p>
      <w:r>
        <w:rPr>
          <w:b w:val="0"/>
          <w:sz w:val="20"/>
        </w:rPr>
        <w:t>I declare that the facts set forth in this declaration are accurate and complete. I understand that any false statement may have legal consequences including penalties under Australian law.</w:t>
      </w:r>
    </w:p>
    <w:p/>
    <w:p>
      <w:r>
        <w:rPr>
          <w:b/>
          <w:sz w:val="20"/>
        </w:rPr>
        <w:t>3. Compliance with Applicable Laws</w:t>
      </w:r>
    </w:p>
    <w:p>
      <w:r>
        <w:rPr>
          <w:b w:val="0"/>
          <w:sz w:val="20"/>
        </w:rPr>
        <w:t>I confirm that the matters addressed in this declaration comply with all relevant Australian laws, regulations, and statutory requirements applicable to the subject matter herein.</w:t>
      </w:r>
    </w:p>
    <w:p/>
    <w:p>
      <w:r>
        <w:rPr>
          <w:b/>
          <w:sz w:val="20"/>
        </w:rPr>
        <w:t>4. Confidentiality and Use of Declaration</w:t>
      </w:r>
    </w:p>
    <w:p>
      <w:r>
        <w:rPr>
          <w:b w:val="0"/>
          <w:sz w:val="20"/>
        </w:rPr>
        <w:t>I acknowledge that this declaration may be used as evidence in legal or administrative proceedings and agree to provide further information or clarification if required by lawful authorities.</w:t>
      </w:r>
    </w:p>
    <w:p/>
    <w:p>
      <w:r>
        <w:rPr>
          <w:b/>
          <w:sz w:val="20"/>
        </w:rPr>
        <w:t>5. No Pending Proceedings</w:t>
      </w:r>
    </w:p>
    <w:p>
      <w:r>
        <w:rPr>
          <w:b w:val="0"/>
          <w:sz w:val="20"/>
        </w:rPr>
        <w:t>I declare that there are no pending legal actions, claims, or disputes against me related to the subject matter of this declaration unless otherwise disclosed herein.</w:t>
      </w:r>
    </w:p>
    <w:p/>
    <w:p>
      <w:r>
        <w:rPr>
          <w:b/>
          <w:sz w:val="20"/>
        </w:rPr>
        <w:t>6. Indemnity</w:t>
      </w:r>
    </w:p>
    <w:p>
      <w:r>
        <w:rPr>
          <w:b w:val="0"/>
          <w:sz w:val="20"/>
        </w:rPr>
        <w:t>I agree to indemnify and hold harmless any party relying on this declaration from any loss, damages, or liabilities resulting from inaccurate or incomplete information provided herein.</w:t>
      </w:r>
    </w:p>
    <w:p/>
    <w:p>
      <w:r>
        <w:rPr>
          <w:b/>
          <w:sz w:val="20"/>
        </w:rPr>
        <w:t>7. Voluntariness and Understanding</w:t>
      </w:r>
    </w:p>
    <w:p>
      <w:r>
        <w:rPr>
          <w:b w:val="0"/>
          <w:sz w:val="20"/>
        </w:rPr>
        <w:t>I affirm that this declaration is made voluntarily, without coercion, and with a full understanding of its contents and legal implications.</w:t>
      </w:r>
    </w:p>
    <w:p/>
    <w:p/>
    <w:p>
      <w:r>
        <w:rPr>
          <w:b/>
          <w:sz w:val="20"/>
        </w:rPr>
        <w:t>I declare that the statements above are true and correct.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Declarant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Address: ____________________________________________________________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Occupation: _________________________________________________________</w:t>
            </w:r>
          </w:p>
        </w:tc>
      </w:tr>
    </w:tbl>
    <w:p/>
    <w:p/>
    <w:p>
      <w:r>
        <w:rPr>
          <w:b/>
          <w:sz w:val="20"/>
        </w:rPr>
        <w:t>Witness Declaration:</w:t>
      </w:r>
    </w:p>
    <w:p>
      <w:r>
        <w:rPr>
          <w:b w:val="0"/>
          <w:sz w:val="20"/>
        </w:rPr>
        <w:t>I certify that I have witnessed the signing of this declaration by the Declarant, who appeared to be of sound mind and acting voluntarily.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https://legaltemplates-au.com/declaration-letter/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declaration-letter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