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DEBT COLLECTION LETTER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Full Name/Company: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Subject: Outstanding Debt and Request for Payment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We are writing to you on behalf of _______________ (the 'Creditor') concerning an outstanding debt that remains unpaid.</w:t>
      </w:r>
    </w:p>
    <w:p>
      <w:r>
        <w:rPr>
          <w:b w:val="0"/>
          <w:sz w:val="20"/>
        </w:rPr>
        <w:t>According to our records, the amount of $_____________ (AUD) has been overdue since the due date.</w:t>
      </w:r>
    </w:p>
    <w:p>
      <w:r>
        <w:rPr>
          <w:b w:val="0"/>
          <w:sz w:val="20"/>
        </w:rPr>
        <w:t>Despite previous reminders, this debt remains unsettled.</w:t>
      </w:r>
    </w:p>
    <w:p/>
    <w:p>
      <w:r>
        <w:rPr>
          <w:b/>
          <w:sz w:val="20"/>
        </w:rPr>
        <w:t>Debt Details:</w:t>
      </w:r>
    </w:p>
    <w:p>
      <w:r>
        <w:rPr>
          <w:b w:val="0"/>
          <w:sz w:val="20"/>
        </w:rPr>
        <w:t>Invoice Number: _________________________________________________________</w:t>
      </w:r>
    </w:p>
    <w:p>
      <w:r>
        <w:rPr>
          <w:b w:val="0"/>
          <w:sz w:val="20"/>
        </w:rPr>
        <w:t>Invoice Date: ___________________________________________________________</w:t>
      </w:r>
    </w:p>
    <w:p>
      <w:r>
        <w:rPr>
          <w:b w:val="0"/>
          <w:sz w:val="20"/>
        </w:rPr>
        <w:t>Description of Goods/Services: ___________________________________________</w:t>
      </w:r>
    </w:p>
    <w:p>
      <w:r>
        <w:rPr>
          <w:b w:val="0"/>
          <w:sz w:val="20"/>
        </w:rPr>
        <w:t>Original Amount Owed: $_____________ (AUD)</w:t>
      </w:r>
    </w:p>
    <w:p>
      <w:r>
        <w:rPr>
          <w:b w:val="0"/>
          <w:sz w:val="20"/>
        </w:rPr>
        <w:t>Outstanding Amount: $_____________ (AUD)</w:t>
      </w:r>
    </w:p>
    <w:p/>
    <w:p>
      <w:r>
        <w:rPr>
          <w:b/>
          <w:sz w:val="20"/>
        </w:rPr>
        <w:t>Legal Basis of the Debt:</w:t>
      </w:r>
    </w:p>
    <w:p>
      <w:r>
        <w:rPr>
          <w:b w:val="0"/>
          <w:sz w:val="20"/>
        </w:rPr>
        <w:t>This debt is owed under a legally binding agreement between the Creditor and yourself which remains valid and enforceable under Australian law.</w:t>
      </w:r>
    </w:p>
    <w:p>
      <w:r>
        <w:rPr>
          <w:b w:val="0"/>
          <w:sz w:val="20"/>
        </w:rPr>
        <w:t>Failure to pay this debt constitutes a breach of contract and may result in further legal action.</w:t>
      </w:r>
    </w:p>
    <w:p/>
    <w:p>
      <w:r>
        <w:rPr>
          <w:b/>
          <w:sz w:val="20"/>
        </w:rPr>
        <w:t>Request for Payment:</w:t>
      </w:r>
    </w:p>
    <w:p>
      <w:r>
        <w:rPr>
          <w:b w:val="0"/>
          <w:sz w:val="20"/>
        </w:rPr>
        <w:t>We hereby demand immediate payment of the outstanding amount of $_____________ (AUD).</w:t>
      </w:r>
    </w:p>
    <w:p>
      <w:r>
        <w:rPr>
          <w:b w:val="0"/>
          <w:sz w:val="20"/>
        </w:rPr>
        <w:t>Please ensure that payment is received within 14 calendar days from the date of this letter to avoid further action.</w:t>
      </w:r>
    </w:p>
    <w:p>
      <w:r>
        <w:rPr>
          <w:b w:val="0"/>
          <w:sz w:val="20"/>
        </w:rPr>
        <w:t>Payment should be made via the following methods:</w:t>
      </w:r>
    </w:p>
    <w:p>
      <w:r>
        <w:rPr>
          <w:b w:val="0"/>
          <w:sz w:val="20"/>
        </w:rPr>
        <w:t>Bank Transfer: __________________________________________________________</w:t>
      </w:r>
    </w:p>
    <w:p>
      <w:r>
        <w:rPr>
          <w:b w:val="0"/>
          <w:sz w:val="20"/>
        </w:rPr>
        <w:t>Cheque Payable to: ______________________________________________________</w:t>
      </w:r>
    </w:p>
    <w:p>
      <w:r>
        <w:rPr>
          <w:b w:val="0"/>
          <w:sz w:val="20"/>
        </w:rPr>
        <w:t>Other Payment Instructions: _______________________________________________</w:t>
      </w:r>
    </w:p>
    <w:p/>
    <w:p>
      <w:r>
        <w:rPr>
          <w:b/>
          <w:sz w:val="20"/>
        </w:rPr>
        <w:t>Consequences of Non-Payment:</w:t>
      </w:r>
    </w:p>
    <w:p>
      <w:r>
        <w:rPr>
          <w:b w:val="0"/>
          <w:sz w:val="20"/>
        </w:rPr>
        <w:t>If payment is not received by the due date, the Creditor reserves the right to initiate formal debt recovery proceedings, which may include:</w:t>
      </w:r>
    </w:p>
    <w:p>
      <w:r>
        <w:rPr>
          <w:b w:val="0"/>
          <w:sz w:val="20"/>
        </w:rPr>
        <w:t>- Referral to a debt collection agency;</w:t>
      </w:r>
    </w:p>
    <w:p>
      <w:r>
        <w:rPr>
          <w:b w:val="0"/>
          <w:sz w:val="20"/>
        </w:rPr>
        <w:t>- Commencement of court proceedings to recover the debt and any associated costs;</w:t>
      </w:r>
    </w:p>
    <w:p>
      <w:r>
        <w:rPr>
          <w:b w:val="0"/>
          <w:sz w:val="20"/>
        </w:rPr>
        <w:t>- Reporting to credit rating agencies, potentially affecting your credit rating.</w:t>
      </w:r>
    </w:p>
    <w:p/>
    <w:p>
      <w:r>
        <w:rPr>
          <w:b/>
          <w:sz w:val="20"/>
        </w:rPr>
        <w:t>Your Rights:</w:t>
      </w:r>
    </w:p>
    <w:p>
      <w:r>
        <w:rPr>
          <w:b w:val="0"/>
          <w:sz w:val="20"/>
        </w:rPr>
        <w:t>If you believe you do not owe this debt or that the amount is incorrect, please contact us immediately in writing providing any supporting documentation.</w:t>
      </w:r>
    </w:p>
    <w:p>
      <w:r>
        <w:rPr>
          <w:b w:val="0"/>
          <w:sz w:val="20"/>
        </w:rPr>
        <w:t>We are committed to resolving any genuine disputes promptly and amicably.</w:t>
      </w:r>
    </w:p>
    <w:p/>
    <w:p>
      <w:r>
        <w:rPr>
          <w:b/>
          <w:sz w:val="20"/>
        </w:rPr>
        <w:t>Privacy Notice:</w:t>
      </w:r>
    </w:p>
    <w:p>
      <w:r>
        <w:rPr>
          <w:b w:val="0"/>
          <w:sz w:val="20"/>
        </w:rPr>
        <w:t>Any personal information collected in relation to this debt collection letter will be handled in accordance with the Privacy Act 1988 (Cth) and applicable privacy principles.</w:t>
      </w:r>
    </w:p>
    <w:p>
      <w:r>
        <w:rPr>
          <w:b w:val="0"/>
          <w:sz w:val="20"/>
        </w:rPr>
        <w:t>Information may be disclosed to third parties solely for the purposes of debt recovery where lawful to do so.</w:t>
      </w:r>
    </w:p>
    <w:p/>
    <w:p>
      <w:r>
        <w:rPr>
          <w:b/>
          <w:sz w:val="20"/>
        </w:rPr>
        <w:t>Contact Us:</w:t>
      </w:r>
    </w:p>
    <w:p>
      <w:r>
        <w:rPr>
          <w:b w:val="0"/>
          <w:sz w:val="20"/>
        </w:rPr>
        <w:t>For any queries or to discuss payment arrangements, please contact: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We urge you to treat this matter with urgency to avoid unnecessary inconvenience and additional costs.</w:t>
      </w:r>
    </w:p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https://legaltemplates-au.com/debt-collector-letter/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debt-collector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