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COURT LETTER</w:t>
      </w:r>
    </w:p>
    <w:p/>
    <w:p/>
    <w:p>
      <w:r>
        <w:rPr>
          <w:b/>
          <w:sz w:val="20"/>
        </w:rPr>
        <w:t>To:</w:t>
      </w:r>
    </w:p>
    <w:p>
      <w:r>
        <w:rPr>
          <w:b w:val="0"/>
          <w:sz w:val="20"/>
        </w:rPr>
        <w:t>The Registrar</w:t>
      </w:r>
    </w:p>
    <w:p>
      <w:r>
        <w:rPr>
          <w:b w:val="0"/>
          <w:sz w:val="20"/>
        </w:rPr>
        <w:t>The Court</w:t>
      </w:r>
    </w:p>
    <w:p>
      <w:r>
        <w:rPr>
          <w:b w:val="0"/>
          <w:sz w:val="20"/>
        </w:rPr>
        <w:t>Address: ________________________________________________________________</w:t>
      </w:r>
    </w:p>
    <w:p/>
    <w:p>
      <w:r>
        <w:rPr>
          <w:b/>
          <w:sz w:val="20"/>
        </w:rPr>
        <w:t>From:</w:t>
      </w:r>
    </w:p>
    <w:p>
      <w:r>
        <w:rPr>
          <w:b w:val="0"/>
          <w:sz w:val="20"/>
        </w:rPr>
        <w:t>Applicant/Plaintiff: 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Respondent/Defendant: 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Subject:</w:t>
      </w:r>
    </w:p>
    <w:p>
      <w:r>
        <w:rPr>
          <w:b w:val="0"/>
          <w:sz w:val="20"/>
        </w:rPr>
        <w:t>Request for Court Action / Notification / Statement Regarding Case No.: __________________</w:t>
      </w:r>
    </w:p>
    <w:p/>
    <w:p/>
    <w:p>
      <w:r>
        <w:rPr>
          <w:b w:val="0"/>
          <w:sz w:val="20"/>
        </w:rPr>
        <w:t>Dear Registrar,</w:t>
      </w:r>
    </w:p>
    <w:p/>
    <w:p>
      <w:r>
        <w:rPr>
          <w:b w:val="0"/>
          <w:sz w:val="20"/>
        </w:rPr>
        <w:t>I/We, the undersigned, hereby submit this letter in relation to the abovementioned matter currently before the Court. This letter aims to formally notify, request, or provide information pertinent to the legal proceedings as required by applicable laws and Court rules.</w:t>
      </w:r>
    </w:p>
    <w:p/>
    <w:p>
      <w:r>
        <w:rPr>
          <w:b/>
          <w:sz w:val="20"/>
        </w:rPr>
        <w:t>Details of the Case:</w:t>
      </w:r>
    </w:p>
    <w:p>
      <w:r>
        <w:rPr>
          <w:b w:val="0"/>
          <w:sz w:val="20"/>
        </w:rPr>
        <w:t>Case Number: _____________________________________________________________</w:t>
      </w:r>
    </w:p>
    <w:p>
      <w:r>
        <w:rPr>
          <w:b w:val="0"/>
          <w:sz w:val="20"/>
        </w:rPr>
        <w:t>Court Name: ______________________________________________________________</w:t>
      </w:r>
    </w:p>
    <w:p>
      <w:r>
        <w:rPr>
          <w:b w:val="0"/>
          <w:sz w:val="20"/>
        </w:rPr>
        <w:t>Date Filed: ______________________________________________________________</w:t>
      </w:r>
    </w:p>
    <w:p>
      <w:r>
        <w:rPr>
          <w:b w:val="0"/>
          <w:sz w:val="20"/>
        </w:rPr>
        <w:t>Nature of Proceedings: ____________________________________________________</w:t>
      </w:r>
    </w:p>
    <w:p>
      <w:r>
        <w:rPr>
          <w:b w:val="0"/>
          <w:sz w:val="20"/>
        </w:rPr>
        <w:t>Parties Involved: _________________________________________________________</w:t>
      </w:r>
    </w:p>
    <w:p/>
    <w:p>
      <w:r>
        <w:rPr>
          <w:b/>
          <w:sz w:val="20"/>
        </w:rPr>
        <w:t>Statement of Facts:</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r>
        <w:rPr>
          <w:b w:val="0"/>
          <w:sz w:val="20"/>
        </w:rPr>
        <w:t>4. _________________________________________________________________________</w:t>
      </w:r>
    </w:p>
    <w:p>
      <w:r>
        <w:rPr>
          <w:b w:val="0"/>
          <w:sz w:val="20"/>
        </w:rPr>
        <w:t>5. _________________________________________________________________________</w:t>
      </w:r>
    </w:p>
    <w:p/>
    <w:p>
      <w:r>
        <w:rPr>
          <w:b/>
          <w:sz w:val="20"/>
        </w:rPr>
        <w:t>Legal Basis / Grounds:</w:t>
      </w:r>
    </w:p>
    <w:p>
      <w:r>
        <w:rPr>
          <w:b w:val="0"/>
          <w:sz w:val="20"/>
        </w:rPr>
        <w:t>This letter is submitted pursuant to the relevant provisions of the Australian law, including but not limited to the Civil Procedure Act, Evidence Act, and applicable Court Rules governing the conduct of proceedings, notifications, and submissions before the Court.</w:t>
      </w:r>
    </w:p>
    <w:p>
      <w:r>
        <w:rPr>
          <w:b w:val="0"/>
          <w:sz w:val="20"/>
        </w:rPr>
        <w:t>The Applicant/Plaintiff relies on the following legal grounds and supporting facts:</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p>
      <w:r>
        <w:rPr>
          <w:b/>
          <w:sz w:val="20"/>
        </w:rPr>
        <w:t>Requests / Relief Sought:</w:t>
      </w:r>
    </w:p>
    <w:p>
      <w:r>
        <w:rPr>
          <w:b w:val="0"/>
          <w:sz w:val="20"/>
        </w:rPr>
        <w:t>Accordingly, the Applicant/Plaintiff respectfully requests the Court to:</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p>
      <w:r>
        <w:rPr>
          <w:b/>
          <w:sz w:val="20"/>
        </w:rPr>
        <w:t>Supporting Documents and Evidence:</w:t>
      </w:r>
    </w:p>
    <w:p>
      <w:r>
        <w:rPr>
          <w:b w:val="0"/>
          <w:sz w:val="20"/>
        </w:rPr>
        <w:t>Enclosed herewith are copies of the following documents in support of this letter and the requests made herein:</w:t>
      </w:r>
    </w:p>
    <w:p>
      <w:r>
        <w:rPr>
          <w:b w:val="0"/>
          <w:sz w:val="20"/>
        </w:rPr>
        <w:t>1. _________________________________________________________________________</w:t>
      </w:r>
    </w:p>
    <w:p>
      <w:r>
        <w:rPr>
          <w:b w:val="0"/>
          <w:sz w:val="20"/>
        </w:rPr>
        <w:t>2. _________________________________________________________________________</w:t>
      </w:r>
    </w:p>
    <w:p>
      <w:r>
        <w:rPr>
          <w:b w:val="0"/>
          <w:sz w:val="20"/>
        </w:rPr>
        <w:t>3. _________________________________________________________________________</w:t>
      </w:r>
    </w:p>
    <w:p/>
    <w:p>
      <w:r>
        <w:rPr>
          <w:b/>
          <w:sz w:val="20"/>
        </w:rPr>
        <w:t>Undertakings and Declarations:</w:t>
      </w:r>
    </w:p>
    <w:p>
      <w:r>
        <w:rPr>
          <w:b w:val="0"/>
          <w:sz w:val="20"/>
        </w:rPr>
        <w:t>I/We declare that the information contained in this letter is true and correct to the best of my/our knowledge and belief. I/We undertake to inform the Court promptly of any changes to the facts or circumstances herein.</w:t>
      </w:r>
    </w:p>
    <w:p/>
    <w:p>
      <w:r>
        <w:rPr>
          <w:b/>
          <w:sz w:val="20"/>
        </w:rPr>
        <w:t>Contact for Further Communication:</w:t>
      </w:r>
    </w:p>
    <w:p>
      <w:r>
        <w:rPr>
          <w:b w:val="0"/>
          <w:sz w:val="20"/>
        </w:rPr>
        <w:t>Please direct any correspondence, inquiries, or notifications related to this matter to:</w:t>
      </w:r>
    </w:p>
    <w:p>
      <w:r>
        <w:rPr>
          <w:b w:val="0"/>
          <w:sz w:val="20"/>
        </w:rPr>
        <w:t>Name: ____________________________________________________________________</w:t>
      </w:r>
    </w:p>
    <w:p>
      <w:r>
        <w:rPr>
          <w:b w:val="0"/>
          <w:sz w:val="20"/>
        </w:rPr>
        <w:t>Address: _________________________________________________________________</w:t>
      </w:r>
    </w:p>
    <w:p>
      <w:r>
        <w:rPr>
          <w:b w:val="0"/>
          <w:sz w:val="20"/>
        </w:rPr>
        <w:t>Telephone: ________________________________________________________________</w:t>
      </w:r>
    </w:p>
    <w:p>
      <w:r>
        <w:rPr>
          <w:b w:val="0"/>
          <w:sz w:val="20"/>
        </w:rPr>
        <w:t>Email: ____________________________________________________________________</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Applicant/Plaintiff</w:t>
            </w:r>
          </w:p>
        </w:tc>
        <w:tc>
          <w:tcPr>
            <w:tcW w:type="dxa" w:w="4986"/>
            <w:tcBorders>
              <w:top w:val="nil"/>
              <w:left w:val="nil"/>
              <w:bottom w:val="nil"/>
              <w:right w:val="nil"/>
              <w:insideH w:val="nil"/>
              <w:insideV w:val="nil"/>
            </w:tcBorders>
          </w:tcPr>
          <w:p>
            <w:pPr>
              <w:jc w:val="center"/>
            </w:pPr>
            <w:r>
              <w:t>Representative/Attorney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For Official Use Only:</w:t>
      </w:r>
    </w:p>
    <w:p>
      <w:r>
        <w:rPr>
          <w:b w:val="0"/>
          <w:sz w:val="20"/>
        </w:rPr>
        <w:t>Date Received: ______________________</w:t>
      </w:r>
    </w:p>
    <w:p>
      <w:r>
        <w:rPr>
          <w:b w:val="0"/>
          <w:sz w:val="20"/>
        </w:rPr>
        <w:t>Registry Stamp: _____________________</w:t>
      </w:r>
    </w:p>
    <w:p>
      <w:r>
        <w:rPr>
          <w:b w:val="0"/>
          <w:sz w:val="20"/>
        </w:rPr>
        <w:t>Notes: 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https://legaltemplates-au.com/court-letter/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urt-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