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OF SALE (VICTORIA)</w:t>
      </w:r>
    </w:p>
    <w:p/>
    <w:p>
      <w:r>
        <w:rPr>
          <w:b/>
          <w:sz w:val="20"/>
        </w:rPr>
        <w:t>PARTIES:</w:t>
      </w:r>
    </w:p>
    <w:p>
      <w:r>
        <w:rPr>
          <w:b w:val="0"/>
          <w:sz w:val="20"/>
        </w:rPr>
        <w:t>SELLER: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 w:val="0"/>
          <w:sz w:val="20"/>
        </w:rPr>
        <w:t>BUYER: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DETAILS OF GOODS SOLD:</w:t>
      </w:r>
    </w:p>
    <w:p>
      <w:r>
        <w:rPr>
          <w:b w:val="0"/>
          <w:sz w:val="20"/>
        </w:rPr>
        <w:t>Description: ____________________________________________________________</w:t>
      </w:r>
    </w:p>
    <w:p>
      <w:r>
        <w:rPr>
          <w:b w:val="0"/>
          <w:sz w:val="20"/>
        </w:rPr>
        <w:t>Make/Model: ____________________________________________________________</w:t>
      </w:r>
    </w:p>
    <w:p>
      <w:r>
        <w:rPr>
          <w:b w:val="0"/>
          <w:sz w:val="20"/>
        </w:rPr>
        <w:t>Year: ___________________________</w:t>
      </w:r>
    </w:p>
    <w:p>
      <w:r>
        <w:rPr>
          <w:b w:val="0"/>
          <w:sz w:val="20"/>
        </w:rPr>
        <w:t>VIN / Serial Number: ___________________________________________________</w:t>
      </w:r>
    </w:p>
    <w:p>
      <w:r>
        <w:rPr>
          <w:b w:val="0"/>
          <w:sz w:val="20"/>
        </w:rPr>
        <w:t>Odometer Reading (if applicable): _______________________________________</w:t>
      </w:r>
    </w:p>
    <w:p>
      <w:r>
        <w:rPr>
          <w:b w:val="0"/>
          <w:sz w:val="20"/>
        </w:rPr>
        <w:t>Registration Number (if applicable): _____________________________________</w:t>
      </w:r>
    </w:p>
    <w:p>
      <w:r>
        <w:rPr>
          <w:b w:val="0"/>
          <w:sz w:val="20"/>
        </w:rPr>
        <w:t>Condition of Goods: _____________________________________________________</w:t>
      </w:r>
    </w:p>
    <w:p/>
    <w:p>
      <w:r>
        <w:rPr>
          <w:b/>
          <w:sz w:val="20"/>
        </w:rPr>
        <w:t>PURCHASE PRICE AND PAYMENT:</w:t>
      </w:r>
    </w:p>
    <w:p>
      <w:r>
        <w:rPr>
          <w:b w:val="0"/>
          <w:sz w:val="20"/>
        </w:rPr>
        <w:t>Purchase Price (AUD): $____________________________</w:t>
      </w:r>
    </w:p>
    <w:p>
      <w:r>
        <w:rPr>
          <w:b w:val="0"/>
          <w:sz w:val="20"/>
        </w:rPr>
        <w:t>Deposit Amount (if any): $____________________________</w:t>
      </w:r>
    </w:p>
    <w:p>
      <w:r>
        <w:rPr>
          <w:b w:val="0"/>
          <w:sz w:val="20"/>
        </w:rPr>
        <w:t>Balance Amount: $____________________________</w:t>
      </w:r>
    </w:p>
    <w:p>
      <w:r>
        <w:rPr>
          <w:b w:val="0"/>
          <w:sz w:val="20"/>
        </w:rPr>
        <w:t>Payment Method: _______________________________________________________</w:t>
      </w:r>
    </w:p>
    <w:p>
      <w:r>
        <w:rPr>
          <w:b w:val="0"/>
          <w:sz w:val="20"/>
        </w:rPr>
        <w:t>Payment Terms: _________________________________________________________</w:t>
      </w:r>
    </w:p>
    <w:p/>
    <w:p>
      <w:r>
        <w:rPr>
          <w:b/>
          <w:sz w:val="20"/>
        </w:rPr>
        <w:t>COMPLETION AND DELIVERY:</w:t>
      </w:r>
    </w:p>
    <w:p>
      <w:r>
        <w:rPr>
          <w:b w:val="0"/>
          <w:sz w:val="20"/>
        </w:rPr>
        <w:t>The Seller agrees to deliver the goods to the Buyer at the following location: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On or before: ___________________________________________________________</w:t>
      </w:r>
    </w:p>
    <w:p>
      <w:r>
        <w:rPr>
          <w:b w:val="0"/>
          <w:sz w:val="20"/>
        </w:rPr>
        <w:t>Risk and ownership of the goods pass to the Buyer upon full payment and delivery.</w:t>
      </w:r>
    </w:p>
    <w:p/>
    <w:p>
      <w:r>
        <w:rPr>
          <w:b/>
          <w:sz w:val="20"/>
        </w:rPr>
        <w:t>REPRESENTATIONS AND WARRANTIES:</w:t>
      </w:r>
    </w:p>
    <w:p>
      <w:r>
        <w:rPr>
          <w:b w:val="0"/>
          <w:sz w:val="20"/>
        </w:rPr>
        <w:t>The Seller warrants that:</w:t>
      </w:r>
    </w:p>
    <w:p>
      <w:r>
        <w:rPr>
          <w:b w:val="0"/>
          <w:sz w:val="20"/>
        </w:rPr>
        <w:t>- The Seller is the legal owner of the goods and has full right to sell them.</w:t>
      </w:r>
    </w:p>
    <w:p>
      <w:r>
        <w:rPr>
          <w:b w:val="0"/>
          <w:sz w:val="20"/>
        </w:rPr>
        <w:t>- The goods are free from all encumbrances, charges, liens, and other third-party claims.</w:t>
      </w:r>
    </w:p>
    <w:p>
      <w:r>
        <w:rPr>
          <w:b w:val="0"/>
          <w:sz w:val="20"/>
        </w:rPr>
        <w:t>- The goods are in the condition described in this contract, subject to normal wear and tear.</w:t>
      </w:r>
    </w:p>
    <w:p>
      <w:r>
        <w:rPr>
          <w:b w:val="0"/>
          <w:sz w:val="20"/>
        </w:rPr>
        <w:t>- The odometer reading (if applicable) is accurate and has not been tampered with.</w:t>
      </w:r>
    </w:p>
    <w:p>
      <w:r>
        <w:rPr>
          <w:b w:val="0"/>
          <w:sz w:val="20"/>
        </w:rPr>
        <w:t>- The goods are not stolen or subject to any legal proceedings.</w:t>
      </w:r>
    </w:p>
    <w:p/>
    <w:p>
      <w:r>
        <w:rPr>
          <w:b/>
          <w:sz w:val="20"/>
        </w:rPr>
        <w:t>BUYER'S ACKNOWLEDGEMENTS:</w:t>
      </w:r>
    </w:p>
    <w:p>
      <w:r>
        <w:rPr>
          <w:b w:val="0"/>
          <w:sz w:val="20"/>
        </w:rPr>
        <w:t>- The Buyer has inspected the goods and accepts their condition as is, except as otherwise stated.</w:t>
      </w:r>
    </w:p>
    <w:p>
      <w:r>
        <w:rPr>
          <w:b w:val="0"/>
          <w:sz w:val="20"/>
        </w:rPr>
        <w:t>- The Buyer understands that no further warranties, express or implied, are given except those stated.</w:t>
      </w:r>
    </w:p>
    <w:p>
      <w:r>
        <w:rPr>
          <w:b w:val="0"/>
          <w:sz w:val="20"/>
        </w:rPr>
        <w:t>- The Buyer agrees to pay the purchase price as specified in this contract.</w:t>
      </w:r>
    </w:p>
    <w:p/>
    <w:p>
      <w:r>
        <w:rPr>
          <w:b/>
          <w:sz w:val="20"/>
        </w:rPr>
        <w:t>DEFAULT AND REMEDIES:</w:t>
      </w:r>
    </w:p>
    <w:p>
      <w:r>
        <w:rPr>
          <w:b w:val="0"/>
          <w:sz w:val="20"/>
        </w:rPr>
        <w:t>If the Buyer fails to pay the purchase price by the due date, the Seller may:</w:t>
      </w:r>
    </w:p>
    <w:p>
      <w:r>
        <w:rPr>
          <w:b w:val="0"/>
          <w:sz w:val="20"/>
        </w:rPr>
        <w:t>- Retain any deposit paid as liquidated damages.</w:t>
      </w:r>
    </w:p>
    <w:p>
      <w:r>
        <w:rPr>
          <w:b w:val="0"/>
          <w:sz w:val="20"/>
        </w:rPr>
        <w:t>- Recover possession of the goods.</w:t>
      </w:r>
    </w:p>
    <w:p>
      <w:r>
        <w:rPr>
          <w:b w:val="0"/>
          <w:sz w:val="20"/>
        </w:rPr>
        <w:t>- Pursue any other legal remedies available under Victorian law.</w:t>
      </w:r>
    </w:p>
    <w:p>
      <w:r>
        <w:rPr>
          <w:b w:val="0"/>
          <w:sz w:val="20"/>
        </w:rPr>
        <w:t>If the Seller fails to deliver the goods as agreed, the Buyer may:</w:t>
      </w:r>
    </w:p>
    <w:p>
      <w:r>
        <w:rPr>
          <w:b w:val="0"/>
          <w:sz w:val="20"/>
        </w:rPr>
        <w:t>- Terminate this contract and recover any deposit paid.</w:t>
      </w:r>
    </w:p>
    <w:p>
      <w:r>
        <w:rPr>
          <w:b w:val="0"/>
          <w:sz w:val="20"/>
        </w:rPr>
        <w:t>- Seek damages for breach of contract.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contract is governed by the laws of the State of Victoria.</w:t>
      </w:r>
    </w:p>
    <w:p>
      <w:r>
        <w:rPr>
          <w:b w:val="0"/>
          <w:sz w:val="20"/>
        </w:rPr>
        <w:t>The parties submit to the exclusive jurisdiction of the courts of Victoria.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contract constitutes the entire agreement between the parties and supersedes all prior negotiations, representations, or agreements, whether oral or written.</w:t>
      </w:r>
    </w:p>
    <w:p/>
    <w:p>
      <w:r>
        <w:rPr>
          <w:b/>
          <w:sz w:val="20"/>
        </w:rPr>
        <w:t>AMENDMENTS:</w:t>
      </w:r>
    </w:p>
    <w:p>
      <w:r>
        <w:rPr>
          <w:b w:val="0"/>
          <w:sz w:val="20"/>
        </w:rPr>
        <w:t>No amendment or variation of this contract is valid unless in writing and signed by both parties.</w:t>
      </w:r>
    </w:p>
    <w:p/>
    <w:p>
      <w:r>
        <w:rPr>
          <w:b/>
          <w:sz w:val="20"/>
        </w:rPr>
        <w:t>SEVERABILITY:</w:t>
      </w:r>
    </w:p>
    <w:p>
      <w:r>
        <w:rPr>
          <w:b w:val="0"/>
          <w:sz w:val="20"/>
        </w:rPr>
        <w:t>If any provision of this contract is held to be invalid or unenforceable, the remaining provisions shall remain in full force and effect.</w:t>
      </w:r>
    </w:p>
    <w:p/>
    <w:p>
      <w:r>
        <w:rPr>
          <w:b/>
          <w:sz w:val="20"/>
        </w:rPr>
        <w:t>SIGNATURES: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https://legaltemplates-au.com/contract-of-sale-victoria/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contract-of-sale-victoria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