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CONSENT TO RELEASE MEDICAL INFORMATION</w:t>
      </w:r>
    </w:p>
    <w:p/>
    <w:p/>
    <w:p>
      <w:r>
        <w:rPr>
          <w:b w:val="0"/>
          <w:sz w:val="20"/>
        </w:rPr>
        <w:t>I, the undersigned, hereby authorise the disclosure of my medical information as described below, in accordance with applicable Australian legislation and privacy principles.</w:t>
      </w:r>
    </w:p>
    <w:p/>
    <w:p>
      <w:r>
        <w:rPr>
          <w:b/>
          <w:sz w:val="20"/>
        </w:rPr>
        <w:t>PATIENT INFORMATION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RECIPIENT OF INFORMATION</w:t>
      </w:r>
    </w:p>
    <w:p>
      <w:r>
        <w:rPr>
          <w:b w:val="0"/>
          <w:sz w:val="20"/>
        </w:rPr>
        <w:t>Name or Organisation: 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PURPOSE OF RELEASE</w:t>
      </w:r>
    </w:p>
    <w:p>
      <w:r>
        <w:rPr>
          <w:b w:val="0"/>
          <w:sz w:val="20"/>
        </w:rPr>
        <w:t>The purpose for which the medical information is to be released is (tick applicable):</w:t>
      </w:r>
    </w:p>
    <w:p>
      <w:r>
        <w:rPr>
          <w:b w:val="0"/>
          <w:sz w:val="20"/>
        </w:rPr>
        <w:t>[  ] Continuity of Care</w:t>
      </w:r>
    </w:p>
    <w:p>
      <w:r>
        <w:rPr>
          <w:b w:val="0"/>
          <w:sz w:val="20"/>
        </w:rPr>
        <w:t>[  ] Legal Proceedings</w:t>
      </w:r>
    </w:p>
    <w:p>
      <w:r>
        <w:rPr>
          <w:b w:val="0"/>
          <w:sz w:val="20"/>
        </w:rPr>
        <w:t>[  ] Insurance Claims</w:t>
      </w:r>
    </w:p>
    <w:p>
      <w:r>
        <w:rPr>
          <w:b w:val="0"/>
          <w:sz w:val="20"/>
        </w:rPr>
        <w:t>[  ] Personal Use</w:t>
      </w:r>
    </w:p>
    <w:p>
      <w:r>
        <w:rPr>
          <w:b w:val="0"/>
          <w:sz w:val="20"/>
        </w:rPr>
        <w:t>[  ] Other: _______________________________________________________________</w:t>
      </w:r>
    </w:p>
    <w:p/>
    <w:p>
      <w:r>
        <w:rPr>
          <w:b/>
          <w:sz w:val="20"/>
        </w:rPr>
        <w:t>DESCRIPTION OF INFORMATION TO BE RELEASED</w:t>
      </w:r>
    </w:p>
    <w:p>
      <w:r>
        <w:rPr>
          <w:b w:val="0"/>
          <w:sz w:val="20"/>
        </w:rPr>
        <w:t>Please indicate the type(s) of information to be released (tick applicable):</w:t>
      </w:r>
    </w:p>
    <w:p>
      <w:r>
        <w:rPr>
          <w:b w:val="0"/>
          <w:sz w:val="20"/>
        </w:rPr>
        <w:t>[  ] Medical History</w:t>
      </w:r>
    </w:p>
    <w:p>
      <w:r>
        <w:rPr>
          <w:b w:val="0"/>
          <w:sz w:val="20"/>
        </w:rPr>
        <w:t>[  ] Test Results (e.g., blood tests, imaging)</w:t>
      </w:r>
    </w:p>
    <w:p>
      <w:r>
        <w:rPr>
          <w:b w:val="0"/>
          <w:sz w:val="20"/>
        </w:rPr>
        <w:t>[  ] Consultation Notes and Letters</w:t>
      </w:r>
    </w:p>
    <w:p>
      <w:r>
        <w:rPr>
          <w:b w:val="0"/>
          <w:sz w:val="20"/>
        </w:rPr>
        <w:t>[  ] Treatment Records</w:t>
      </w:r>
    </w:p>
    <w:p>
      <w:r>
        <w:rPr>
          <w:b w:val="0"/>
          <w:sz w:val="20"/>
        </w:rPr>
        <w:t>[  ] Psychiatric/Psychological Reports</w:t>
      </w:r>
    </w:p>
    <w:p>
      <w:r>
        <w:rPr>
          <w:b w:val="0"/>
          <w:sz w:val="20"/>
        </w:rPr>
        <w:t>[  ] Other: _______________________________________________________________</w:t>
      </w:r>
    </w:p>
    <w:p/>
    <w:p>
      <w:r>
        <w:rPr>
          <w:b/>
          <w:sz w:val="20"/>
        </w:rPr>
        <w:t>DURATION OF CONSENT</w:t>
      </w:r>
    </w:p>
    <w:p>
      <w:r>
        <w:rPr>
          <w:b w:val="0"/>
          <w:sz w:val="20"/>
        </w:rPr>
        <w:t>This consent is valid until (tick one):</w:t>
      </w:r>
    </w:p>
    <w:p>
      <w:r>
        <w:rPr>
          <w:b w:val="0"/>
          <w:sz w:val="20"/>
        </w:rPr>
        <w:t>[  ] The purpose is fulfilled</w:t>
      </w:r>
    </w:p>
    <w:p>
      <w:r>
        <w:rPr>
          <w:b w:val="0"/>
          <w:sz w:val="20"/>
        </w:rPr>
        <w:t>[  ] Until: ___________________________________________ (date not required per instruction)</w:t>
      </w:r>
    </w:p>
    <w:p>
      <w:r>
        <w:rPr>
          <w:b w:val="0"/>
          <w:sz w:val="20"/>
        </w:rPr>
        <w:t>[  ] Until revoked in writing by me</w:t>
      </w:r>
    </w:p>
    <w:p/>
    <w:p>
      <w:r>
        <w:rPr>
          <w:b/>
          <w:sz w:val="20"/>
        </w:rPr>
        <w:t>STATEMENT OF UNDERSTANDING</w:t>
      </w:r>
    </w:p>
    <w:p>
      <w:r>
        <w:rPr>
          <w:b w:val="0"/>
          <w:sz w:val="20"/>
        </w:rPr>
        <w:t>I understand that:</w:t>
      </w:r>
    </w:p>
    <w:p>
      <w:r>
        <w:rPr>
          <w:b w:val="0"/>
          <w:sz w:val="20"/>
        </w:rPr>
        <w:t>- I may refuse to sign this form, but this may affect my ability to obtain care or services.</w:t>
      </w:r>
    </w:p>
    <w:p>
      <w:r>
        <w:rPr>
          <w:b w:val="0"/>
          <w:sz w:val="20"/>
        </w:rPr>
        <w:t>- I may revoke this consent at any time by providing written notice, except to the extent information has already been released.</w:t>
      </w:r>
    </w:p>
    <w:p>
      <w:r>
        <w:rPr>
          <w:b w:val="0"/>
          <w:sz w:val="20"/>
        </w:rPr>
        <w:t>- Information disclosed pursuant to this consent may be subject to re-disclosure by the recipient and may no longer be protected by privacy laws.</w:t>
      </w:r>
    </w:p>
    <w:p>
      <w:r>
        <w:rPr>
          <w:b w:val="0"/>
          <w:sz w:val="20"/>
        </w:rPr>
        <w:t>- I have the right to access my medical information as permitted by law.</w:t>
      </w:r>
    </w:p>
    <w:p>
      <w:r>
        <w:rPr>
          <w:b w:val="0"/>
          <w:sz w:val="20"/>
        </w:rPr>
        <w:t>- This consent authorises the release of sensitive information as permitted under Australian law.</w:t>
      </w:r>
    </w:p>
    <w:p/>
    <w:p>
      <w:r>
        <w:rPr>
          <w:b/>
          <w:sz w:val="20"/>
        </w:rPr>
        <w:t>PRIVACY AND CONFIDENTIALITY</w:t>
      </w:r>
    </w:p>
    <w:p>
      <w:r>
        <w:rPr>
          <w:b w:val="0"/>
          <w:sz w:val="20"/>
        </w:rPr>
        <w:t>The recipient is required to maintain the confidentiality of the information received and to use it solely for the purpose stated above.</w:t>
      </w:r>
    </w:p>
    <w:p/>
    <w:p>
      <w:r>
        <w:rPr>
          <w:b/>
          <w:sz w:val="20"/>
        </w:rPr>
        <w:t>ACKNOWLEDGEMENTS AND SIGNATURES</w:t>
      </w:r>
    </w:p>
    <w:p>
      <w:r>
        <w:rPr>
          <w:b w:val="0"/>
          <w:sz w:val="20"/>
        </w:rPr>
        <w:t>I have read and understood this consent form and authorise the release of my medical information as described above.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/>
    <w:p/>
    <w:p>
      <w:r>
        <w:rPr>
          <w:b w:val="0"/>
          <w:sz w:val="20"/>
        </w:rPr>
        <w:t>Date: _______________________________________________________</w:t>
      </w:r>
    </w:p>
    <w:p/>
    <w:p/>
    <w:p>
      <w:r>
        <w:rPr>
          <w:b/>
          <w:sz w:val="20"/>
        </w:rPr>
        <w:t>NOTES</w:t>
      </w:r>
    </w:p>
    <w:p>
      <w:r>
        <w:rPr>
          <w:b w:val="0"/>
          <w:sz w:val="20"/>
        </w:rPr>
        <w:t>1. This consent form complies with the Australian Privacy Principles and relevant health records legislation.</w:t>
      </w:r>
    </w:p>
    <w:p>
      <w:r>
        <w:rPr>
          <w:b w:val="0"/>
          <w:sz w:val="20"/>
        </w:rPr>
        <w:t>2. The healthcare provider releasing the information remains responsible for ensuring the accuracy and completeness of the information disclosed.</w:t>
      </w:r>
    </w:p>
    <w:p>
      <w:r>
        <w:rPr>
          <w:b w:val="0"/>
          <w:sz w:val="20"/>
        </w:rPr>
        <w:t>3. Retain a copy of this consent form for your records.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https://legaltemplates-au.com/consent-to-release-medical-information-form/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consent-to-release-medical-information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