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CONFLICT OF INTEREST DISCLOSURE FORM</w:t>
      </w:r>
    </w:p>
    <w:p/>
    <w:p/>
    <w:p>
      <w:r>
        <w:rPr>
          <w:b/>
          <w:sz w:val="20"/>
        </w:rPr>
        <w:t>Purpose of this Form:</w:t>
      </w:r>
    </w:p>
    <w:p>
      <w:r>
        <w:rPr>
          <w:b w:val="0"/>
          <w:sz w:val="20"/>
        </w:rPr>
        <w:t>This Conflict of Interest Disclosure Form is designed to assist employees, contractors, and officers in identifying, disclosing, and managing any actual, potential, or perceived conflict of interest that may arise during the course of their duties. Compliance with Australian laws and organisational policies is mandatory.</w:t>
      </w:r>
    </w:p>
    <w:p/>
    <w:p/>
    <w:p>
      <w:r>
        <w:rPr>
          <w:b/>
          <w:sz w:val="20"/>
        </w:rPr>
        <w:t>1. Personal Details</w:t>
      </w:r>
    </w:p>
    <w:p>
      <w:r>
        <w:rPr>
          <w:b w:val="0"/>
          <w:sz w:val="20"/>
        </w:rPr>
        <w:t>Full Name: ________________________________________________________________</w:t>
      </w:r>
    </w:p>
    <w:p>
      <w:r>
        <w:rPr>
          <w:b w:val="0"/>
          <w:sz w:val="20"/>
        </w:rPr>
        <w:t>Position / Title: __________________________________________________________</w:t>
      </w:r>
    </w:p>
    <w:p>
      <w:r>
        <w:rPr>
          <w:b w:val="0"/>
          <w:sz w:val="20"/>
        </w:rPr>
        <w:t>Department / Unit: _________________________________________________________</w:t>
      </w:r>
    </w:p>
    <w:p>
      <w:r>
        <w:rPr>
          <w:b w:val="0"/>
          <w:sz w:val="20"/>
        </w:rPr>
        <w:t>Contact Number: ___________________________________________________________</w:t>
      </w:r>
    </w:p>
    <w:p>
      <w:r>
        <w:rPr>
          <w:b w:val="0"/>
          <w:sz w:val="20"/>
        </w:rPr>
        <w:t>Email Address: _____________________________________________________________</w:t>
      </w:r>
    </w:p>
    <w:p/>
    <w:p/>
    <w:p>
      <w:r>
        <w:rPr>
          <w:b/>
          <w:sz w:val="20"/>
        </w:rPr>
        <w:t>2. Definition of Conflict of Interest</w:t>
      </w:r>
    </w:p>
    <w:p>
      <w:r>
        <w:rPr>
          <w:b w:val="0"/>
          <w:sz w:val="20"/>
        </w:rPr>
        <w:t>A conflict of interest occurs when personal, financial, or other interests have the potential to compromise or appear to compromise an individual's professional judgement or objectivity in performing their duties. This includes, but is not limited to, situations involving family, friends, financial interests, outside employment, gifts, or other benefits.</w:t>
      </w:r>
    </w:p>
    <w:p/>
    <w:p/>
    <w:p>
      <w:r>
        <w:rPr>
          <w:b/>
          <w:sz w:val="20"/>
        </w:rPr>
        <w:t>3. Disclosure of Interests</w:t>
      </w:r>
    </w:p>
    <w:p>
      <w:r>
        <w:rPr>
          <w:b w:val="0"/>
          <w:sz w:val="20"/>
        </w:rPr>
        <w:t>Please disclose below any actual, potential, or perceived conflicts of interest relevant to your role. If none, please write ‘None’. Attach additional pages if necessary.</w:t>
      </w:r>
    </w:p>
    <w:p>
      <w:r>
        <w:rPr>
          <w:b w:val="0"/>
          <w:sz w:val="20"/>
        </w:rPr>
        <w:t>a) Financial Interests (e.g., investments, shareholdings, directorships):</w:t>
      </w:r>
    </w:p>
    <w:p>
      <w:r>
        <w:t>______________________________________________________________________________</w:t>
      </w:r>
    </w:p>
    <w:p>
      <w:r>
        <w:t>______________________________________________________________________________</w:t>
      </w:r>
    </w:p>
    <w:p/>
    <w:p>
      <w:r>
        <w:rPr>
          <w:b w:val="0"/>
          <w:sz w:val="20"/>
        </w:rPr>
        <w:t>b) Personal Relationships or Associations that could influence your decision-making:</w:t>
      </w:r>
    </w:p>
    <w:p>
      <w:r>
        <w:t>______________________________________________________________________________</w:t>
      </w:r>
    </w:p>
    <w:p>
      <w:r>
        <w:t>______________________________________________________________________________</w:t>
      </w:r>
    </w:p>
    <w:p/>
    <w:p>
      <w:r>
        <w:rPr>
          <w:b w:val="0"/>
          <w:sz w:val="20"/>
        </w:rPr>
        <w:t>c) Outside Employment or Positions held that may conflict with your duties:</w:t>
      </w:r>
    </w:p>
    <w:p>
      <w:r>
        <w:t>______________________________________________________________________________</w:t>
      </w:r>
    </w:p>
    <w:p>
      <w:r>
        <w:t>______________________________________________________________________________</w:t>
      </w:r>
    </w:p>
    <w:p/>
    <w:p>
      <w:r>
        <w:rPr>
          <w:b w:val="0"/>
          <w:sz w:val="20"/>
        </w:rPr>
        <w:t>d) Receipt of Gifts, Benefits, or Hospitality that may compromise impartiality:</w:t>
      </w:r>
    </w:p>
    <w:p>
      <w:r>
        <w:t>______________________________________________________________________________</w:t>
      </w:r>
    </w:p>
    <w:p>
      <w:r>
        <w:t>______________________________________________________________________________</w:t>
      </w:r>
    </w:p>
    <w:p/>
    <w:p>
      <w:r>
        <w:rPr>
          <w:b w:val="0"/>
          <w:sz w:val="20"/>
        </w:rPr>
        <w:t>e) Other Interests or Circumstances that could create a conflict:</w:t>
      </w:r>
    </w:p>
    <w:p>
      <w:r>
        <w:t>______________________________________________________________________________</w:t>
      </w:r>
    </w:p>
    <w:p>
      <w:r>
        <w:t>______________________________________________________________________________</w:t>
      </w:r>
    </w:p>
    <w:p/>
    <w:p/>
    <w:p>
      <w:r>
        <w:rPr>
          <w:b/>
          <w:sz w:val="20"/>
        </w:rPr>
        <w:t>4. Impact and Management of Conflict</w:t>
      </w:r>
    </w:p>
    <w:p>
      <w:r>
        <w:rPr>
          <w:b w:val="0"/>
          <w:sz w:val="20"/>
        </w:rPr>
        <w:t>Please describe any steps you have taken or propose to take to manage or mitigate the disclosed conflict(s):</w:t>
      </w:r>
    </w:p>
    <w:p>
      <w:r>
        <w:t>______________________________________________________________________________</w:t>
      </w:r>
    </w:p>
    <w:p>
      <w:r>
        <w:t>______________________________________________________________________________</w:t>
      </w:r>
    </w:p>
    <w:p>
      <w:r>
        <w:t>______________________________________________________________________________</w:t>
      </w:r>
    </w:p>
    <w:p/>
    <w:p/>
    <w:p>
      <w:r>
        <w:rPr>
          <w:b/>
          <w:sz w:val="20"/>
        </w:rPr>
        <w:t>5. Declaration</w:t>
      </w:r>
    </w:p>
    <w:p>
      <w:r>
        <w:rPr>
          <w:b w:val="0"/>
          <w:sz w:val="20"/>
        </w:rPr>
        <w:t>I declare that the information provided in this form is true, complete, and accurate to the best of my knowledge.</w:t>
      </w:r>
    </w:p>
    <w:p>
      <w:r>
        <w:rPr>
          <w:b w:val="0"/>
          <w:sz w:val="20"/>
        </w:rPr>
        <w:t>I acknowledge my continuing obligation to update this disclosure should any relevant circumstances change.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 Officer</w:t>
            </w:r>
          </w:p>
        </w:tc>
        <w:tc>
          <w:tcPr>
            <w:tcW w:type="dxa" w:w="4986"/>
            <w:tcBorders>
              <w:top w:val="nil"/>
              <w:left w:val="nil"/>
              <w:bottom w:val="nil"/>
              <w:right w:val="nil"/>
              <w:insideH w:val="nil"/>
              <w:insideV w:val="nil"/>
            </w:tcBorders>
          </w:tcPr>
          <w:p>
            <w:pPr>
              <w:jc w:val="center"/>
            </w:pPr>
            <w:r>
              <w:t>Supervisor / Manager</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w:t>
            </w:r>
          </w:p>
        </w:tc>
        <w:tc>
          <w:tcPr>
            <w:tcW w:type="dxa" w:w="4986"/>
            <w:tcBorders>
              <w:top w:val="nil"/>
              <w:left w:val="nil"/>
              <w:bottom w:val="nil"/>
              <w:right w:val="nil"/>
              <w:insideH w:val="nil"/>
              <w:insideV w:val="nil"/>
            </w:tcBorders>
          </w:tcPr>
          <w:p>
            <w:pPr>
              <w:jc w:val="center"/>
            </w:pPr>
            <w:r>
              <w:t>Name: ______________________________</w:t>
            </w:r>
          </w:p>
        </w:tc>
      </w:tr>
    </w:tbl>
    <w:p>
      <w:pPr/>
      <w:r>
        <w:t>Date: ______________________________</w:t>
      </w:r>
    </w:p>
    <w:p/>
    <w:p/>
    <w:p>
      <w:r>
        <w:rPr>
          <w:b/>
          <w:sz w:val="20"/>
        </w:rPr>
        <w:t>6. Privacy and Confidentiality</w:t>
      </w:r>
    </w:p>
    <w:p>
      <w:r>
        <w:rPr>
          <w:b w:val="0"/>
          <w:sz w:val="20"/>
        </w:rPr>
        <w:t>All information disclosed in this form will be handled in accordance with applicable Australian privacy laws and organisational policies. Disclosure is confidential and will only be accessed by authorised personnel for the purpose of managing conflicts of interest.</w:t>
      </w:r>
    </w:p>
    <w:p/>
    <w:p/>
    <w:p>
      <w:r>
        <w:rPr>
          <w:b/>
          <w:sz w:val="20"/>
        </w:rPr>
        <w:t>7. Consequences of Non-Disclosure</w:t>
      </w:r>
    </w:p>
    <w:p>
      <w:r>
        <w:rPr>
          <w:b w:val="0"/>
          <w:sz w:val="20"/>
        </w:rPr>
        <w:t>Failure to disclose a conflict of interest may result in disciplinary action, up to and including termination of employment or contractual arrangements, and may have legal consequences under Australian law.</w:t>
      </w:r>
    </w:p>
    <w:p/>
    <w:p/>
    <w:p>
      <w:r>
        <w:rPr>
          <w:b/>
          <w:sz w:val="20"/>
        </w:rPr>
        <w:t>8. Review and Follow-up</w:t>
      </w:r>
    </w:p>
    <w:p>
      <w:r>
        <w:rPr>
          <w:b w:val="0"/>
          <w:sz w:val="20"/>
        </w:rPr>
        <w:t>This disclosure will be reviewed by management. Where a conflict is identified, appropriate action will be taken to manage or resolve the conflict consistent with legal and organisational requirements.</w:t>
      </w:r>
    </w:p>
    <w:p/>
    <w:p/>
    <w:p>
      <w:r>
        <w:rPr>
          <w:b/>
          <w:sz w:val="20"/>
        </w:rPr>
        <w:t>9. Additional Notes or Comments</w:t>
      </w:r>
    </w:p>
    <w:p>
      <w:r>
        <w:t>____________________________________________________________________________________</w:t>
      </w:r>
    </w:p>
    <w:p>
      <w:r>
        <w:t>____________________________________________________________________________________</w:t>
      </w:r>
    </w:p>
    <w:p>
      <w:r>
        <w:t>____________________________________________________________________________________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https://legaltemplates-au.com/conflict-of-interest-form/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onflict-of-interest-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