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CONFIRMATION LETTER</w:t>
      </w:r>
    </w:p>
    <w:p/>
    <w:p/>
    <w:p>
      <w:r>
        <w:rPr>
          <w:b/>
          <w:sz w:val="20"/>
        </w:rPr>
        <w:t>To:</w:t>
      </w:r>
    </w:p>
    <w:p>
      <w:r>
        <w:rPr>
          <w:b w:val="0"/>
          <w:sz w:val="20"/>
        </w:rPr>
        <w:t>Name: ______________________________________________________________</w:t>
      </w:r>
    </w:p>
    <w:p>
      <w:r>
        <w:rPr>
          <w:b w:val="0"/>
          <w:sz w:val="20"/>
        </w:rPr>
        <w:t>Position: ___________________________________________________________</w:t>
      </w:r>
    </w:p>
    <w:p>
      <w:r>
        <w:rPr>
          <w:b w:val="0"/>
          <w:sz w:val="20"/>
        </w:rPr>
        <w:t>Company / Organisation: _____________________________________________</w:t>
      </w:r>
    </w:p>
    <w:p>
      <w:r>
        <w:rPr>
          <w:b w:val="0"/>
          <w:sz w:val="20"/>
        </w:rPr>
        <w:t>Address: ___________________________________________________________</w:t>
      </w:r>
    </w:p>
    <w:p/>
    <w:p>
      <w:r>
        <w:rPr>
          <w:b/>
          <w:sz w:val="20"/>
        </w:rPr>
        <w:t>Subject:</w:t>
      </w:r>
    </w:p>
    <w:p>
      <w:r>
        <w:rPr>
          <w:b w:val="0"/>
          <w:sz w:val="20"/>
        </w:rPr>
        <w:t>Confirmation of Agreement and Terms</w:t>
      </w:r>
    </w:p>
    <w:p/>
    <w:p/>
    <w:p>
      <w:r>
        <w:rPr>
          <w:b w:val="0"/>
          <w:sz w:val="20"/>
        </w:rPr>
        <w:t>Dear Sir/Madam,</w:t>
      </w:r>
    </w:p>
    <w:p/>
    <w:p>
      <w:r>
        <w:rPr>
          <w:b w:val="0"/>
          <w:sz w:val="20"/>
        </w:rPr>
        <w:t>This letter serves as formal confirmation of the agreement entered into between the undersigned parties relating to the terms and conditions specified herein.</w:t>
      </w:r>
    </w:p>
    <w:p/>
    <w:p>
      <w:r>
        <w:rPr>
          <w:b/>
          <w:sz w:val="20"/>
        </w:rPr>
        <w:t>Parties Involved:</w:t>
      </w:r>
    </w:p>
    <w:p>
      <w:r>
        <w:rPr>
          <w:b w:val="0"/>
          <w:sz w:val="20"/>
        </w:rPr>
        <w:t>Party 1:</w:t>
      </w:r>
    </w:p>
    <w:p>
      <w:r>
        <w:rPr>
          <w:b w:val="0"/>
          <w:sz w:val="20"/>
        </w:rPr>
        <w:t>Full Name: _________________________________________________________</w:t>
      </w:r>
    </w:p>
    <w:p>
      <w:r>
        <w:rPr>
          <w:b w:val="0"/>
          <w:sz w:val="20"/>
        </w:rPr>
        <w:t>ABN / ACN (if applicable): __________________________________________</w:t>
      </w:r>
    </w:p>
    <w:p>
      <w:r>
        <w:rPr>
          <w:b w:val="0"/>
          <w:sz w:val="20"/>
        </w:rPr>
        <w:t>Address: ___________________________________________________________</w:t>
      </w:r>
    </w:p>
    <w:p/>
    <w:p>
      <w:r>
        <w:rPr>
          <w:b w:val="0"/>
          <w:sz w:val="20"/>
        </w:rPr>
        <w:t>Party 2:</w:t>
      </w:r>
    </w:p>
    <w:p>
      <w:r>
        <w:rPr>
          <w:b w:val="0"/>
          <w:sz w:val="20"/>
        </w:rPr>
        <w:t>Full Name: _________________________________________________________</w:t>
      </w:r>
    </w:p>
    <w:p>
      <w:r>
        <w:rPr>
          <w:b w:val="0"/>
          <w:sz w:val="20"/>
        </w:rPr>
        <w:t>ABN / ACN (if applicable): __________________________________________</w:t>
      </w:r>
    </w:p>
    <w:p>
      <w:r>
        <w:rPr>
          <w:b w:val="0"/>
          <w:sz w:val="20"/>
        </w:rPr>
        <w:t>Address: ___________________________________________________________</w:t>
      </w:r>
    </w:p>
    <w:p/>
    <w:p>
      <w:r>
        <w:rPr>
          <w:b/>
          <w:sz w:val="20"/>
        </w:rPr>
        <w:t>Confirmation of Agreement:</w:t>
      </w:r>
    </w:p>
    <w:p>
      <w:r>
        <w:rPr>
          <w:b w:val="0"/>
          <w:sz w:val="20"/>
        </w:rPr>
        <w:t>The parties hereby confirm that they have mutually agreed to the terms and conditions outlined verbally and/or in other referenced documents related to the subject matter of this letter. This confirmation shall be binding and enforceable under Australian law.</w:t>
      </w:r>
    </w:p>
    <w:p/>
    <w:p>
      <w:r>
        <w:rPr>
          <w:b/>
          <w:sz w:val="20"/>
        </w:rPr>
        <w:t>Terms and Conditions:</w:t>
      </w:r>
    </w:p>
    <w:p>
      <w:r>
        <w:rPr>
          <w:b w:val="0"/>
          <w:sz w:val="20"/>
        </w:rPr>
        <w:t>1. Scope of Agreement</w:t>
      </w:r>
    </w:p>
    <w:p>
      <w:r>
        <w:rPr>
          <w:b w:val="0"/>
          <w:sz w:val="20"/>
        </w:rPr>
        <w:t>The parties agree that the scope of their agreement includes all obligations, rights, and responsibilities as discussed and agreed upon prior to this confirmation.</w:t>
      </w:r>
    </w:p>
    <w:p/>
    <w:p>
      <w:r>
        <w:rPr>
          <w:b w:val="0"/>
          <w:sz w:val="20"/>
        </w:rPr>
        <w:t>2. Obligations of the Parties</w:t>
      </w:r>
    </w:p>
    <w:p>
      <w:r>
        <w:rPr>
          <w:b w:val="0"/>
          <w:sz w:val="20"/>
        </w:rPr>
        <w:t>Each party commits to performing their respective obligations diligently and in good faith, in accordance with applicable laws and regulations of Australia.</w:t>
      </w:r>
    </w:p>
    <w:p/>
    <w:p>
      <w:r>
        <w:rPr>
          <w:b w:val="0"/>
          <w:sz w:val="20"/>
        </w:rPr>
        <w:t>3. Payment Terms (if applicable)</w:t>
      </w:r>
    </w:p>
    <w:p>
      <w:r>
        <w:rPr>
          <w:b w:val="0"/>
          <w:sz w:val="20"/>
        </w:rPr>
        <w:t>Payments shall be made in accordance with the agreed schedule and methods. Any delay or default shall be notified promptly to the other party.</w:t>
      </w:r>
    </w:p>
    <w:p/>
    <w:p>
      <w:r>
        <w:rPr>
          <w:b w:val="0"/>
          <w:sz w:val="20"/>
        </w:rPr>
        <w:t>4. Confidentiality</w:t>
      </w:r>
    </w:p>
    <w:p>
      <w:r>
        <w:rPr>
          <w:b w:val="0"/>
          <w:sz w:val="20"/>
        </w:rPr>
        <w:t>Both parties agree to maintain confidentiality of all proprietary or sensitive information exchanged during the course of this agreement, except as required by law or with prior written consent.</w:t>
      </w:r>
    </w:p>
    <w:p/>
    <w:p>
      <w:r>
        <w:rPr>
          <w:b w:val="0"/>
          <w:sz w:val="20"/>
        </w:rPr>
        <w:t>5. Dispute Resolution</w:t>
      </w:r>
    </w:p>
    <w:p>
      <w:r>
        <w:rPr>
          <w:b w:val="0"/>
          <w:sz w:val="20"/>
        </w:rPr>
        <w:t>In the event of any dispute arising from or relating to this agreement, the parties shall seek to resolve the matter amicably and in good faith. Failing resolution, the dispute shall be submitted to mediation, and if necessary, to the courts of competent jurisdiction in Australia.</w:t>
      </w:r>
    </w:p>
    <w:p/>
    <w:p>
      <w:r>
        <w:rPr>
          <w:b w:val="0"/>
          <w:sz w:val="20"/>
        </w:rPr>
        <w:t>6. Governing Law</w:t>
      </w:r>
    </w:p>
    <w:p>
      <w:r>
        <w:rPr>
          <w:b w:val="0"/>
          <w:sz w:val="20"/>
        </w:rPr>
        <w:t>This confirmation letter and the agreement contemplated herein shall be governed by and construed in accordance with the laws of the Commonwealth of Australia.</w:t>
      </w:r>
    </w:p>
    <w:p/>
    <w:p>
      <w:r>
        <w:rPr>
          <w:b/>
          <w:sz w:val="20"/>
        </w:rPr>
        <w:t>Representations and Warranties:</w:t>
      </w:r>
    </w:p>
    <w:p>
      <w:r>
        <w:rPr>
          <w:b w:val="0"/>
          <w:sz w:val="20"/>
        </w:rPr>
        <w:t>Each party represents and warrants that it has the requisite authority to enter into this agreement and that entering into this confirmation letter does not violate any other agreement or law.</w:t>
      </w:r>
    </w:p>
    <w:p/>
    <w:p>
      <w:r>
        <w:rPr>
          <w:b/>
          <w:sz w:val="20"/>
        </w:rPr>
        <w:t>Entire Agreement:</w:t>
      </w:r>
    </w:p>
    <w:p>
      <w:r>
        <w:rPr>
          <w:b w:val="0"/>
          <w:sz w:val="20"/>
        </w:rPr>
        <w:t>This letter constitutes the entire confirmation of the agreement between the parties and supersedes all prior understandings, whether written or oral, relating to the subject matter herein.</w:t>
      </w:r>
    </w:p>
    <w:p/>
    <w:p>
      <w:r>
        <w:rPr>
          <w:b/>
          <w:sz w:val="20"/>
        </w:rPr>
        <w:t>Amendments:</w:t>
      </w:r>
    </w:p>
    <w:p>
      <w:r>
        <w:rPr>
          <w:b w:val="0"/>
          <w:sz w:val="20"/>
        </w:rPr>
        <w:t>No amendment or variation to this confirmation letter shall be effective unless made in writing and signed by authorized representatives of both parties.</w:t>
      </w:r>
    </w:p>
    <w:p/>
    <w:p>
      <w:r>
        <w:rPr>
          <w:b/>
          <w:sz w:val="20"/>
        </w:rPr>
        <w:t>Severability:</w:t>
      </w:r>
    </w:p>
    <w:p>
      <w:r>
        <w:rPr>
          <w:b w:val="0"/>
          <w:sz w:val="20"/>
        </w:rPr>
        <w:t>If any provision of this confirmation letter is held to be invalid or unenforceable, such provision shall be severed and the remainder of this letter shall continue in full force and effect.</w:t>
      </w:r>
    </w:p>
    <w:p/>
    <w:p>
      <w:r>
        <w:rPr>
          <w:b w:val="0"/>
          <w:sz w:val="20"/>
        </w:rPr>
        <w:t>Please sign below to indicate your acceptance and understanding of the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For any queries or clarifications, please contact:</w:t>
      </w:r>
    </w:p>
    <w:p>
      <w:r>
        <w:rPr>
          <w:b w:val="0"/>
          <w:sz w:val="20"/>
        </w:rPr>
        <w:t>Name: ______________________________________________________________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p/>
    <w:p>
      <w:r>
        <w:rPr>
          <w:b w:val="0"/>
          <w:sz w:val="20"/>
        </w:rPr>
        <w:t>Yours faithfully,</w:t>
      </w:r>
    </w:p>
    <w:p/>
    <w:p/>
    <w:p/>
    <w:p/>
    <w:p>
      <w:r>
        <w:rPr>
          <w:b w:val="0"/>
          <w:sz w:val="20"/>
        </w:rPr>
        <w:t>______________________________</w:t>
      </w:r>
    </w:p>
    <w:p>
      <w:r>
        <w:rPr>
          <w:b w:val="0"/>
          <w:sz w:val="20"/>
        </w:rPr>
        <w:t>Authorized Signatory</w:t>
      </w:r>
    </w:p>
    <w:p>
      <w:r>
        <w:br w:type="page"/>
      </w:r>
    </w:p>
    <w:p>
      <w:pPr>
        <w:jc w:val="center"/>
      </w:pPr>
      <w:r>
        <w:rPr>
          <w:color w:val="555555"/>
          <w:sz w:val="24"/>
        </w:rPr>
        <w:t>Original source of this document:</w:t>
      </w:r>
    </w:p>
    <w:p>
      <w:pPr>
        <w:jc w:val="center"/>
      </w:pPr>
      <w:hyperlink r:id="rId9">
        <w:r>
          <w:rPr>
            <w:color w:val="0000FF"/>
            <w:u w:val="single"/>
          </w:rPr>
          <w:t>https://legaltemplates-au.com/confirmation-letter/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onfirmation-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