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CLIENT INTAKE FORM</w:t>
      </w:r>
    </w:p>
    <w:p/>
    <w:p/>
    <w:p>
      <w:r>
        <w:rPr>
          <w:b/>
          <w:sz w:val="22"/>
        </w:rPr>
        <w:t>Client Personal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Gender: _______________________________________________________________</w:t>
      </w:r>
    </w:p>
    <w:p>
      <w:r>
        <w:rPr>
          <w:b w:val="0"/>
          <w:sz w:val="20"/>
        </w:rPr>
        <w:t>Residential Address: ___________________________________________________</w:t>
      </w:r>
    </w:p>
    <w:p>
      <w:r>
        <w:rPr>
          <w:b w:val="0"/>
          <w:sz w:val="20"/>
        </w:rPr>
        <w:t>City/Suburb: __________________________ State: __________ Postcode: ______</w:t>
      </w:r>
    </w:p>
    <w:p>
      <w:r>
        <w:rPr>
          <w:b w:val="0"/>
          <w:sz w:val="20"/>
        </w:rPr>
        <w:t>Postal Address (if different): ___________________________________________</w:t>
      </w:r>
    </w:p>
    <w:p>
      <w:r>
        <w:rPr>
          <w:b w:val="0"/>
          <w:sz w:val="20"/>
        </w:rPr>
        <w:t>Preferred Contact Number: ______________________________________________</w:t>
      </w:r>
    </w:p>
    <w:p>
      <w:r>
        <w:rPr>
          <w:b w:val="0"/>
          <w:sz w:val="20"/>
        </w:rPr>
        <w:t>Email Address: _________________________________________________________</w:t>
      </w:r>
    </w:p>
    <w:p>
      <w:r>
        <w:rPr>
          <w:b w:val="0"/>
          <w:sz w:val="20"/>
        </w:rPr>
        <w:t>Preferred Method of Contact: ___________________________________________</w:t>
      </w:r>
    </w:p>
    <w:p/>
    <w:p>
      <w:r>
        <w:rPr>
          <w:b/>
          <w:sz w:val="22"/>
        </w:rPr>
        <w:t>Identification Details</w:t>
      </w:r>
    </w:p>
    <w:p>
      <w:r>
        <w:rPr>
          <w:b w:val="0"/>
          <w:sz w:val="20"/>
        </w:rPr>
        <w:t>Australian Driver’s Licence Number: ______________________________________</w:t>
      </w:r>
    </w:p>
    <w:p>
      <w:r>
        <w:rPr>
          <w:b w:val="0"/>
          <w:sz w:val="20"/>
        </w:rPr>
        <w:t>Passport Number: _______________________________________________________</w:t>
      </w:r>
    </w:p>
    <w:p>
      <w:r>
        <w:rPr>
          <w:b w:val="0"/>
          <w:sz w:val="20"/>
        </w:rPr>
        <w:t>Medicare Number: _______________________________________________________</w:t>
      </w:r>
    </w:p>
    <w:p>
      <w:r>
        <w:rPr>
          <w:b w:val="0"/>
          <w:sz w:val="20"/>
        </w:rPr>
        <w:t>Other Identification (specify): __________________________________________</w:t>
      </w:r>
    </w:p>
    <w:p/>
    <w:p>
      <w:r>
        <w:rPr>
          <w:b/>
          <w:sz w:val="22"/>
        </w:rPr>
        <w:t>Emergency Contact</w:t>
      </w:r>
    </w:p>
    <w:p>
      <w:r>
        <w:rPr>
          <w:b w:val="0"/>
          <w:sz w:val="20"/>
        </w:rPr>
        <w:t>Full Name: ____________________________________________________________</w:t>
      </w:r>
    </w:p>
    <w:p>
      <w:r>
        <w:rPr>
          <w:b w:val="0"/>
          <w:sz w:val="20"/>
        </w:rPr>
        <w:t>Relationship to Client: _________________________________________________</w:t>
      </w:r>
    </w:p>
    <w:p>
      <w:r>
        <w:rPr>
          <w:b w:val="0"/>
          <w:sz w:val="20"/>
        </w:rPr>
        <w:t>Contact Number(s): _____________________________________________________</w:t>
      </w:r>
    </w:p>
    <w:p>
      <w:r>
        <w:rPr>
          <w:b w:val="0"/>
          <w:sz w:val="20"/>
        </w:rPr>
        <w:t>Alternate Contact Number: _______________________________________________</w:t>
      </w:r>
    </w:p>
    <w:p/>
    <w:p>
      <w:r>
        <w:rPr>
          <w:b/>
          <w:sz w:val="22"/>
        </w:rPr>
        <w:t>Employment and Financial Information</w:t>
      </w:r>
    </w:p>
    <w:p>
      <w:r>
        <w:rPr>
          <w:b w:val="0"/>
          <w:sz w:val="20"/>
        </w:rPr>
        <w:t>Occupation: ____________________________________________________________</w:t>
      </w:r>
    </w:p>
    <w:p>
      <w:r>
        <w:rPr>
          <w:b w:val="0"/>
          <w:sz w:val="20"/>
        </w:rPr>
        <w:t>Employer/Business Name: ________________________________________________</w:t>
      </w:r>
    </w:p>
    <w:p>
      <w:r>
        <w:rPr>
          <w:b w:val="0"/>
          <w:sz w:val="20"/>
        </w:rPr>
        <w:t>Employer Address: _____________________________________________________</w:t>
      </w:r>
    </w:p>
    <w:p>
      <w:r>
        <w:rPr>
          <w:b w:val="0"/>
          <w:sz w:val="20"/>
        </w:rPr>
        <w:t>Work Phone Number: ____________________________________________________</w:t>
      </w:r>
    </w:p>
    <w:p>
      <w:r>
        <w:rPr>
          <w:b w:val="0"/>
          <w:sz w:val="20"/>
        </w:rPr>
        <w:t>Annual Income (AUD): _________________________________________________</w:t>
      </w:r>
    </w:p>
    <w:p>
      <w:r>
        <w:rPr>
          <w:b w:val="0"/>
          <w:sz w:val="20"/>
        </w:rPr>
        <w:t>Are you receiving any government benefits? (Yes/No): _____________________</w:t>
      </w:r>
    </w:p>
    <w:p>
      <w:r>
        <w:rPr>
          <w:b w:val="0"/>
          <w:sz w:val="20"/>
        </w:rPr>
        <w:t>If yes, specify: ________________________________________________________</w:t>
      </w:r>
    </w:p>
    <w:p/>
    <w:p>
      <w:r>
        <w:rPr>
          <w:b/>
          <w:sz w:val="22"/>
        </w:rPr>
        <w:t>Legal Representative</w:t>
      </w:r>
    </w:p>
    <w:p>
      <w:r>
        <w:rPr>
          <w:b w:val="0"/>
          <w:sz w:val="20"/>
        </w:rPr>
        <w:t>Full Name: ____________________________________________________________</w:t>
      </w:r>
    </w:p>
    <w:p>
      <w:r>
        <w:rPr>
          <w:b w:val="0"/>
          <w:sz w:val="20"/>
        </w:rPr>
        <w:t>Firm/Organisation: 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w:t>
      </w:r>
    </w:p>
    <w:p/>
    <w:p>
      <w:r>
        <w:rPr>
          <w:b/>
          <w:sz w:val="22"/>
        </w:rPr>
        <w:t>Consent and Acknowledgement</w:t>
      </w:r>
    </w:p>
    <w:p>
      <w:r>
        <w:rPr>
          <w:b w:val="0"/>
          <w:sz w:val="20"/>
        </w:rPr>
        <w:t>I hereby declare that the information provided in this form is true and correct to the best of my knowledge.</w:t>
      </w:r>
    </w:p>
    <w:p>
      <w:r>
        <w:rPr>
          <w:b w:val="0"/>
          <w:sz w:val="20"/>
        </w:rPr>
        <w:t>I consent to the collection, use, and disclosure of my personal information pursuant to applicable Australian privacy laws for the purposes of legal services and client management.</w:t>
      </w:r>
    </w:p>
    <w:p>
      <w:r>
        <w:rPr>
          <w:b w:val="0"/>
          <w:sz w:val="20"/>
        </w:rPr>
        <w:t>I acknowledge and understand that this information will be handled confidentially and securely.</w:t>
      </w:r>
    </w:p>
    <w:p>
      <w:r>
        <w:rPr>
          <w:b w:val="0"/>
          <w:sz w:val="20"/>
        </w:rPr>
        <w:t>I understand that providing false or misleading information may affect my legal rights and obligations.</w:t>
      </w:r>
    </w:p>
    <w:p/>
    <w:p/>
    <w:p>
      <w:r>
        <w:rPr>
          <w:b/>
          <w:sz w:val="22"/>
        </w:rPr>
        <w:t>Privacy Notice</w:t>
      </w:r>
    </w:p>
    <w:p>
      <w:r>
        <w:rPr>
          <w:b w:val="0"/>
          <w:sz w:val="20"/>
        </w:rPr>
        <w:t>This practice is committed to protecting your privacy and handling your personal information in accordance with the Australian Privacy Principles under the Privacy Act 1988 (Cth).</w:t>
      </w:r>
    </w:p>
    <w:p>
      <w:r>
        <w:rPr>
          <w:b w:val="0"/>
          <w:sz w:val="20"/>
        </w:rPr>
        <w:t>Your information will be used solely for the purpose of providing legal advice and services and will not be disclosed to third parties without your consent unless required or permitted by law.</w:t>
      </w:r>
    </w:p>
    <w:p>
      <w:r>
        <w:rPr>
          <w:b w:val="0"/>
          <w:sz w:val="20"/>
        </w:rPr>
        <w:t>You have the right to access and correct your personal information held by this practice.</w:t>
      </w:r>
    </w:p>
    <w:p/>
    <w:p/>
    <w:p>
      <w:r>
        <w:rPr>
          <w:b w:val="0"/>
          <w:sz w:val="20"/>
        </w:rPr>
        <w:t>Client Signature: ____________________________________</w:t>
      </w:r>
    </w:p>
    <w:p>
      <w:r>
        <w:rPr>
          <w:b w:val="0"/>
          <w:sz w:val="20"/>
        </w:rPr>
        <w:t>Print Name: _________________________________________</w:t>
      </w:r>
    </w:p>
    <w:p>
      <w:r>
        <w:rPr>
          <w:b w:val="0"/>
          <w:sz w:val="20"/>
        </w:rPr>
        <w:t>Date: 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INTAKE OFFICER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    Date: _______________</w:t>
            </w:r>
          </w:p>
        </w:tc>
        <w:tc>
          <w:tcPr>
            <w:tcW w:type="dxa" w:w="4986"/>
            <w:tcBorders>
              <w:top w:val="nil"/>
              <w:left w:val="nil"/>
              <w:bottom w:val="nil"/>
              <w:right w:val="nil"/>
              <w:insideH w:val="nil"/>
              <w:insideV w:val="nil"/>
            </w:tcBorders>
          </w:tcPr>
          <w:p>
            <w:pPr>
              <w:jc w:val="center"/>
            </w:pPr>
            <w:r>
              <w:t>Name: ________________________________    Date: _______________</w:t>
            </w:r>
          </w:p>
        </w:tc>
      </w:tr>
    </w:tbl>
    <w:p/>
    <w:p/>
    <w:p>
      <w:r>
        <w:rPr>
          <w:b/>
          <w:sz w:val="22"/>
        </w:rPr>
        <w:t>Terms and Conditions</w:t>
      </w:r>
    </w:p>
    <w:p>
      <w:r>
        <w:rPr>
          <w:b w:val="0"/>
          <w:sz w:val="20"/>
        </w:rPr>
        <w:t>1. The information provided in this Client Intake Form is confidential and will be used solely for the purpose of providing legal services.</w:t>
      </w:r>
    </w:p>
    <w:p>
      <w:r>
        <w:rPr>
          <w:b w:val="0"/>
          <w:sz w:val="20"/>
        </w:rPr>
        <w:t>2. The Client warrants that all information provided is accurate and complete to the best of their knowledge.</w:t>
      </w:r>
    </w:p>
    <w:p>
      <w:r>
        <w:rPr>
          <w:b w:val="0"/>
          <w:sz w:val="20"/>
        </w:rPr>
        <w:t>3. The Client agrees to inform the legal practice promptly of any changes to the information provided.</w:t>
      </w:r>
    </w:p>
    <w:p>
      <w:r>
        <w:rPr>
          <w:b w:val="0"/>
          <w:sz w:val="20"/>
        </w:rPr>
        <w:t>4. This intake form does not constitute a binding contract for legal services but is a record of client information.</w:t>
      </w:r>
    </w:p>
    <w:p>
      <w:r>
        <w:rPr>
          <w:b w:val="0"/>
          <w:sz w:val="20"/>
        </w:rPr>
        <w:t>5. The legal practice is bound by the Legal Profession Uniform Law (NSW) and related legislation, and will act in the best interests of the Client in accordance with applicable Australian law.</w:t>
      </w:r>
    </w:p>
    <w:p>
      <w:r>
        <w:rPr>
          <w:b w:val="0"/>
          <w:sz w:val="20"/>
        </w:rPr>
        <w:t>6. The Client understands that legal advice will only be provided after a separate engagement agreement has been entered into.</w:t>
      </w:r>
    </w:p>
    <w:p>
      <w:r>
        <w:rPr>
          <w:b w:val="0"/>
          <w:sz w:val="20"/>
        </w:rPr>
        <w:t>7. The Client consents to electronic communication unless otherwise indicated.</w:t>
      </w:r>
    </w:p>
    <w:p>
      <w:r>
        <w:rPr>
          <w:b w:val="0"/>
          <w:sz w:val="20"/>
        </w:rPr>
        <w:t>8. Any disputes arising out of or in connection with the legal services will be governed by the laws of the Commonwealth of Australia and the relevant State or Territory.</w:t>
      </w:r>
    </w:p>
    <w:p/>
    <w:p>
      <w:r>
        <w:rPr>
          <w:b/>
          <w:sz w:val="22"/>
        </w:rPr>
        <w:t>Conflict of Interest Declaration</w:t>
      </w:r>
    </w:p>
    <w:p>
      <w:r>
        <w:rPr>
          <w:b w:val="0"/>
          <w:sz w:val="20"/>
        </w:rPr>
        <w:t>I declare that I have disclosed all relevant conflicts of interest to the legal practice. I understand that if any conflict arises, the practice will inform me and take appropriate action in accordance with professional obligations.</w:t>
      </w:r>
    </w:p>
    <w:p>
      <w:r>
        <w:rPr>
          <w:b w:val="0"/>
          <w:sz w:val="20"/>
        </w:rPr>
        <w:t>Client initials: _______________</w:t>
      </w:r>
    </w:p>
    <w:p/>
    <w:p>
      <w:r>
        <w:rPr>
          <w:b/>
          <w:sz w:val="22"/>
        </w:rPr>
        <w:t>Additional Notes</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r>
        <w:t>______________________________________________________________________________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https://legaltemplates-au.com/client-intake-form/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lient-intake-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