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CLIENT FEEDBACK FORM</w:t>
      </w:r>
    </w:p>
    <w:p/>
    <w:p/>
    <w:p>
      <w:r>
        <w:rPr>
          <w:b/>
          <w:sz w:val="22"/>
        </w:rPr>
        <w:t>1. CLIENT INFORMATION</w:t>
      </w:r>
    </w:p>
    <w:p>
      <w:r>
        <w:rPr>
          <w:b w:val="0"/>
          <w:sz w:val="20"/>
        </w:rPr>
        <w:t>Full Name: ____________________________________________________________</w:t>
      </w:r>
    </w:p>
    <w:p>
      <w:r>
        <w:rPr>
          <w:b w:val="0"/>
          <w:sz w:val="20"/>
        </w:rPr>
        <w:t>Company (if applicable): _______________________________________________</w:t>
      </w:r>
    </w:p>
    <w:p>
      <w:r>
        <w:rPr>
          <w:b w:val="0"/>
          <w:sz w:val="20"/>
        </w:rPr>
        <w:t>Email Address: _________________________________________________________</w:t>
      </w:r>
    </w:p>
    <w:p>
      <w:r>
        <w:rPr>
          <w:b w:val="0"/>
          <w:sz w:val="20"/>
        </w:rPr>
        <w:t>Phone Number: _________________________________________________________</w:t>
      </w:r>
    </w:p>
    <w:p>
      <w:r>
        <w:rPr>
          <w:b w:val="0"/>
          <w:sz w:val="20"/>
        </w:rPr>
        <w:t>Preferred Contact Method (Email/Phone): _______________________________</w:t>
      </w:r>
    </w:p>
    <w:p/>
    <w:p>
      <w:r>
        <w:rPr>
          <w:b/>
          <w:sz w:val="22"/>
        </w:rPr>
        <w:t>2. PROJECT / SERVICE DETAILS</w:t>
      </w:r>
    </w:p>
    <w:p>
      <w:r>
        <w:rPr>
          <w:b w:val="0"/>
          <w:sz w:val="20"/>
        </w:rPr>
        <w:t>Project/Service Name: _________________________________________________</w:t>
      </w:r>
    </w:p>
    <w:p>
      <w:r>
        <w:rPr>
          <w:b w:val="0"/>
          <w:sz w:val="20"/>
        </w:rPr>
        <w:t>Service Date(s): ______________________________________________________</w:t>
      </w:r>
    </w:p>
    <w:p>
      <w:r>
        <w:rPr>
          <w:b w:val="0"/>
          <w:sz w:val="20"/>
        </w:rPr>
        <w:t>Service Provider / Consultant: _________________________________________</w:t>
      </w:r>
    </w:p>
    <w:p>
      <w:r>
        <w:rPr>
          <w:b w:val="0"/>
          <w:sz w:val="20"/>
        </w:rPr>
        <w:t>Location (if applicable): ______________________________________________</w:t>
      </w:r>
    </w:p>
    <w:p/>
    <w:p>
      <w:r>
        <w:rPr>
          <w:b/>
          <w:sz w:val="22"/>
        </w:rPr>
        <w:t>3. FEEDBACK RATING</w:t>
      </w:r>
    </w:p>
    <w:p>
      <w:r>
        <w:rPr>
          <w:b w:val="0"/>
          <w:sz w:val="20"/>
        </w:rPr>
        <w:t xml:space="preserve">Quality of service/product: </w:t>
      </w:r>
      <w:r>
        <w:t xml:space="preserve"> 1   2   3   4   5</w:t>
      </w:r>
    </w:p>
    <w:p>
      <w:r>
        <w:rPr>
          <w:b w:val="0"/>
          <w:sz w:val="20"/>
        </w:rPr>
        <w:t xml:space="preserve">Timeliness of delivery: </w:t>
      </w:r>
      <w:r>
        <w:t xml:space="preserve"> 1   2   3   4   5</w:t>
      </w:r>
    </w:p>
    <w:p>
      <w:r>
        <w:rPr>
          <w:b w:val="0"/>
          <w:sz w:val="20"/>
        </w:rPr>
        <w:t xml:space="preserve">Professionalism and communication: </w:t>
      </w:r>
      <w:r>
        <w:t xml:space="preserve"> 1   2   3   4   5</w:t>
      </w:r>
    </w:p>
    <w:p>
      <w:r>
        <w:rPr>
          <w:b w:val="0"/>
          <w:sz w:val="20"/>
        </w:rPr>
        <w:t xml:space="preserve">Value for money: </w:t>
      </w:r>
      <w:r>
        <w:t xml:space="preserve"> 1   2   3   4   5</w:t>
      </w:r>
    </w:p>
    <w:p>
      <w:r>
        <w:rPr>
          <w:b w:val="0"/>
          <w:sz w:val="20"/>
        </w:rPr>
        <w:t xml:space="preserve">Overall satisfaction: </w:t>
      </w:r>
      <w:r>
        <w:t xml:space="preserve"> 1   2   3   4   5</w:t>
      </w:r>
    </w:p>
    <w:p/>
    <w:p>
      <w:r>
        <w:rPr>
          <w:b/>
          <w:sz w:val="22"/>
        </w:rPr>
        <w:t>4. DETAILED FEEDBACK</w:t>
      </w:r>
    </w:p>
    <w:p>
      <w:r>
        <w:rPr>
          <w:b w:val="0"/>
          <w:sz w:val="20"/>
        </w:rPr>
        <w:t>Please provide specific comments on what you found satisfactory or unsatisfactory:</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p>
      <w:r>
        <w:rPr>
          <w:b/>
          <w:sz w:val="22"/>
        </w:rPr>
        <w:t>5. SUGGESTIONS FOR IMPROVEMENT</w:t>
      </w:r>
    </w:p>
    <w:p>
      <w:r>
        <w:rPr>
          <w:b w:val="0"/>
          <w:sz w:val="20"/>
        </w:rPr>
        <w:t>Please provide any suggestions or recommendations for improvement:</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p>
      <w:r>
        <w:rPr>
          <w:b/>
          <w:sz w:val="22"/>
        </w:rPr>
        <w:t>6. CONSENT AND ACKNOWLEDGMENT</w:t>
      </w:r>
    </w:p>
    <w:p>
      <w:r>
        <w:rPr>
          <w:b w:val="0"/>
          <w:sz w:val="20"/>
        </w:rPr>
        <w:t>By submitting this feedback form, I acknowledge that my responses are truthful and accurate to the best of my knowledge. I consent to the collection, use, and disclosure of this information by the service provider for the purpose of improving services and for internal record keeping. I understand that any personal information will be handled in accordance with the Privacy Act 1988 (Cth) and applicable Australian privacy laws.</w:t>
      </w:r>
    </w:p>
    <w:p/>
    <w:p/>
    <w:p>
      <w:r>
        <w:rPr>
          <w:b/>
          <w:sz w:val="22"/>
        </w:rPr>
        <w:t>7. CONFIDENTIALITY</w:t>
      </w:r>
    </w:p>
    <w:p>
      <w:r>
        <w:rPr>
          <w:b w:val="0"/>
          <w:sz w:val="20"/>
        </w:rPr>
        <w:t>All information provided in this feedback form will be treated as confidential and will not be disclosed to any third party without prior consent, except where required by law or regulatory authorities.</w:t>
      </w:r>
    </w:p>
    <w:p/>
    <w:p/>
    <w:p>
      <w:r>
        <w:rPr>
          <w:b/>
          <w:sz w:val="22"/>
        </w:rPr>
        <w:t>8. LEGAL COMPLIANCE</w:t>
      </w:r>
    </w:p>
    <w:p>
      <w:r>
        <w:rPr>
          <w:b w:val="0"/>
          <w:sz w:val="20"/>
        </w:rPr>
        <w:t>This feedback form and any disputes arising out of or in connection with it shall be governed by and construed in accordance with the laws of Australia. The parties agree to submit to the non-exclusive jurisdiction of the courts of the relevant Australian State or Territory.</w:t>
      </w:r>
    </w:p>
    <w:p/>
    <w:p/>
    <w:p>
      <w:r>
        <w:rPr>
          <w:b/>
          <w:sz w:val="22"/>
        </w:rPr>
        <w:t>9. SIGNATURE</w:t>
      </w:r>
    </w:p>
    <w:p>
      <w:r>
        <w:rPr>
          <w:b w:val="0"/>
          <w:sz w:val="20"/>
        </w:rPr>
        <w:t>Client Signature: _________________________________________________</w:t>
      </w:r>
    </w:p>
    <w:p>
      <w:r>
        <w:rPr>
          <w:b w:val="0"/>
          <w:sz w:val="20"/>
        </w:rPr>
        <w:t>Name (print): _______________________________________________________</w:t>
      </w:r>
    </w:p>
    <w:p>
      <w:r>
        <w:rPr>
          <w:b w:val="0"/>
          <w:sz w:val="20"/>
        </w:rPr>
        <w:t>Date: _______________________________________________________________</w:t>
      </w:r>
    </w:p>
    <w:p/>
    <w:p/>
    <w:p/>
    <w:p>
      <w:r>
        <w:rPr>
          <w:b/>
          <w:sz w:val="22"/>
        </w:rPr>
        <w:t>10. FOR INTERNAL USE ONLY</w:t>
      </w:r>
    </w:p>
    <w:p>
      <w:r>
        <w:rPr>
          <w:b w:val="0"/>
          <w:sz w:val="20"/>
        </w:rPr>
        <w:t>Received by: _________________________________________________________</w:t>
      </w:r>
    </w:p>
    <w:p>
      <w:r>
        <w:rPr>
          <w:b w:val="0"/>
          <w:sz w:val="20"/>
        </w:rPr>
        <w:t>Position: _____________________________________________________________</w:t>
      </w:r>
    </w:p>
    <w:p>
      <w:r>
        <w:rPr>
          <w:b w:val="0"/>
          <w:sz w:val="20"/>
        </w:rPr>
        <w:t>Date Received: _______________________________________________________</w:t>
      </w:r>
    </w:p>
    <w:p>
      <w:r>
        <w:rPr>
          <w:b w:val="0"/>
          <w:sz w:val="20"/>
        </w:rPr>
        <w:t>Action Taken / Notes:</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https://legaltemplates-au.com/client-feedback-form/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lient-feedback-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