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CHRISTMAS GREETING LETTER</w:t>
      </w:r>
    </w:p>
    <w:p/>
    <w:p/>
    <w:p>
      <w:r>
        <w:rPr>
          <w:b w:val="0"/>
          <w:sz w:val="20"/>
        </w:rPr>
        <w:t>Dear Valued Friend,</w:t>
      </w:r>
    </w:p>
    <w:p/>
    <w:p>
      <w:r>
        <w:rPr>
          <w:b w:val="0"/>
          <w:sz w:val="20"/>
        </w:rPr>
        <w:t>As the joyous season of Christmas unfolds, we take this opportunity to extend our warmest wishes to you and your loved ones. May this festive period bring peace, happiness, and prosperity to your home and heart.</w:t>
      </w:r>
    </w:p>
    <w:p/>
    <w:p>
      <w:r>
        <w:rPr>
          <w:b w:val="0"/>
          <w:sz w:val="20"/>
        </w:rPr>
        <w:t>Throughout the year, we have been grateful for your kindness, support, and friendship. We wish to acknowledge the meaningful moments shared and look forward to building many more cherished memories in the coming year.</w:t>
      </w:r>
    </w:p>
    <w:p/>
    <w:p>
      <w:r>
        <w:rPr>
          <w:b w:val="0"/>
          <w:sz w:val="20"/>
        </w:rPr>
        <w:t>May the spirit of Christmas fill your life with joy and your New Year be blessed with health, success, and fulfillment. May the light of the season guide your way to new opportunities and happiness.</w:t>
      </w:r>
    </w:p>
    <w:p/>
    <w:p>
      <w:r>
        <w:rPr>
          <w:b/>
          <w:sz w:val="20"/>
        </w:rPr>
        <w:t>Personal Message:</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val="0"/>
          <w:sz w:val="20"/>
        </w:rPr>
        <w:t>On behalf of all of us, we thank you deeply and wish you a Merry Christmas and a Happy New Year filled with hope and joy.</w:t>
      </w:r>
    </w:p>
    <w:p/>
    <w:p/>
    <w:p>
      <w:r>
        <w:rPr>
          <w:b w:val="0"/>
          <w:sz w:val="20"/>
        </w:rPr>
        <w:t>Warm regards,</w:t>
      </w:r>
    </w:p>
    <w:p/>
    <w:p/>
    <w:p/>
    <w:p>
      <w:r>
        <w:rPr>
          <w:b w:val="0"/>
          <w:sz w:val="20"/>
        </w:rPr>
        <w:t>____________________________________</w:t>
      </w:r>
    </w:p>
    <w:p>
      <w:r>
        <w:rPr>
          <w:b w:val="0"/>
          <w:sz w:val="20"/>
        </w:rPr>
        <w:t>Sender's Name</w:t>
      </w:r>
    </w:p>
    <w:p>
      <w:r>
        <w:rPr>
          <w:b w:val="0"/>
          <w:sz w:val="20"/>
        </w:rPr>
        <w:t>Sender's Address</w:t>
      </w:r>
    </w:p>
    <w:p>
      <w:r>
        <w:rPr>
          <w:b w:val="0"/>
          <w:sz w:val="20"/>
        </w:rPr>
        <w:t>Sender's Contact Information</w:t>
      </w:r>
    </w:p>
    <w:p/>
    <w:p/>
    <w:p>
      <w:r>
        <w:rPr>
          <w:b/>
          <w:sz w:val="20"/>
        </w:rPr>
        <w:t>Legal Notice and Disclaimer:</w:t>
      </w:r>
    </w:p>
    <w:p>
      <w:r>
        <w:rPr>
          <w:b w:val="0"/>
          <w:sz w:val="20"/>
        </w:rPr>
        <w:t>This letter is intended solely for the recipient and may contain confidential and legally privileged information. Any unauthorized use, disclosure, or distribution is prohibited. Nothing in this letter constitutes a contractual obligation or legal commitment under Australian law. All rights reserved.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https://legaltemplates-au.com/christmas-letter/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hristmas-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