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CHILD TRAVEL CONSENT LETTER</w:t>
      </w:r>
    </w:p>
    <w:p/>
    <w:p>
      <w:r>
        <w:rPr>
          <w:b/>
          <w:sz w:val="20"/>
        </w:rPr>
        <w:t>I/We, the undersigned, hereby give my/our full consent and authorisation for my/our child to travel internationally under the terms set forth in this document.</w:t>
      </w:r>
    </w:p>
    <w:p/>
    <w:p/>
    <w:p>
      <w:r>
        <w:rPr>
          <w:b/>
          <w:sz w:val="20"/>
        </w:rPr>
        <w:t>PARENT/GUARDIAN INFORMATION:</w:t>
      </w:r>
    </w:p>
    <w:p>
      <w:r>
        <w:rPr>
          <w:b w:val="0"/>
          <w:sz w:val="20"/>
        </w:rPr>
        <w:t>Full Name(s): ______________________________________________________________</w:t>
      </w:r>
    </w:p>
    <w:p>
      <w:r>
        <w:rPr>
          <w:b w:val="0"/>
          <w:sz w:val="20"/>
        </w:rPr>
        <w:t>Relationship to Child(ren): 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</w:t>
      </w:r>
    </w:p>
    <w:p/>
    <w:p>
      <w:r>
        <w:rPr>
          <w:b/>
          <w:sz w:val="20"/>
        </w:rPr>
        <w:t>CHILD(REN) INFORMATION:</w:t>
      </w:r>
    </w:p>
    <w:p>
      <w:r>
        <w:rPr>
          <w:b w:val="0"/>
          <w:sz w:val="20"/>
        </w:rPr>
        <w:t>Full Name(s): ______________________________________________________________</w:t>
      </w:r>
    </w:p>
    <w:p>
      <w:r>
        <w:rPr>
          <w:b w:val="0"/>
          <w:sz w:val="20"/>
        </w:rPr>
        <w:t>Date(s) of Birth: ___________________________________________________________</w:t>
      </w:r>
    </w:p>
    <w:p>
      <w:r>
        <w:rPr>
          <w:b w:val="0"/>
          <w:sz w:val="20"/>
        </w:rPr>
        <w:t>Passport Number(s): _________________________________________________________</w:t>
      </w:r>
    </w:p>
    <w:p>
      <w:r>
        <w:rPr>
          <w:b w:val="0"/>
          <w:sz w:val="20"/>
        </w:rPr>
        <w:t>Country of Issue: ____________________________________________________________</w:t>
      </w:r>
    </w:p>
    <w:p/>
    <w:p>
      <w:r>
        <w:rPr>
          <w:b/>
          <w:sz w:val="20"/>
        </w:rPr>
        <w:t>TRAVEL INFORMATION:</w:t>
      </w:r>
    </w:p>
    <w:p>
      <w:r>
        <w:rPr>
          <w:b w:val="0"/>
          <w:sz w:val="20"/>
        </w:rPr>
        <w:t>Destination Country(ies): ___________________________________________________</w:t>
      </w:r>
    </w:p>
    <w:p>
      <w:r>
        <w:rPr>
          <w:b w:val="0"/>
          <w:sz w:val="20"/>
        </w:rPr>
        <w:t>Date of Departure: __________________________________________________________</w:t>
      </w:r>
    </w:p>
    <w:p>
      <w:r>
        <w:rPr>
          <w:b w:val="0"/>
          <w:sz w:val="20"/>
        </w:rPr>
        <w:t>Date of Return: ______________________________________________________________</w:t>
      </w:r>
    </w:p>
    <w:p>
      <w:r>
        <w:rPr>
          <w:b w:val="0"/>
          <w:sz w:val="20"/>
        </w:rPr>
        <w:t>Purpose of Travel: ___________________________________________________________</w:t>
      </w:r>
    </w:p>
    <w:p>
      <w:r>
        <w:rPr>
          <w:b/>
          <w:sz w:val="20"/>
        </w:rPr>
        <w:t>Accompanying Adult(s) or Guardian(s) during travel, if applicable:</w:t>
      </w:r>
    </w:p>
    <w:p>
      <w:r>
        <w:rPr>
          <w:b w:val="0"/>
          <w:sz w:val="20"/>
        </w:rPr>
        <w:t>Full Name(s): ______________________________________________________________</w:t>
      </w:r>
    </w:p>
    <w:p>
      <w:r>
        <w:rPr>
          <w:b w:val="0"/>
          <w:sz w:val="20"/>
        </w:rPr>
        <w:t>Relationship to Child(ren): _________________________________________________</w:t>
      </w:r>
    </w:p>
    <w:p>
      <w:r>
        <w:rPr>
          <w:b w:val="0"/>
          <w:sz w:val="20"/>
        </w:rPr>
        <w:t>Contact Number(s): __________________________________________________________</w:t>
      </w:r>
    </w:p>
    <w:p/>
    <w:p>
      <w:r>
        <w:rPr>
          <w:b/>
          <w:sz w:val="20"/>
        </w:rPr>
        <w:t>LEGAL AUTHORISATIONS AND DECLARATIONS:</w:t>
      </w:r>
    </w:p>
    <w:p>
      <w:r>
        <w:rPr>
          <w:b w:val="0"/>
          <w:sz w:val="20"/>
        </w:rPr>
        <w:t>1. I/We, the undersigned, affirm that I/we have full legal custody and authority to consent to the travel of the above-named child(ren).</w:t>
      </w:r>
    </w:p>
    <w:p>
      <w:r>
        <w:rPr>
          <w:b w:val="0"/>
          <w:sz w:val="20"/>
        </w:rPr>
        <w:t>2. I/We authorise the above-named accompanying adult(s) or guardian(s) to take all necessary actions regarding the health, welfare, and travel of the child(ren) while outside Australia.</w:t>
      </w:r>
    </w:p>
    <w:p>
      <w:r>
        <w:rPr>
          <w:b w:val="0"/>
          <w:sz w:val="20"/>
        </w:rPr>
        <w:t>3. I/We consent to any medical treatment deemed necessary for the child(ren) during travel or while abroad, including emergency medical procedures, hospitalisation, and medication.</w:t>
      </w:r>
    </w:p>
    <w:p>
      <w:r>
        <w:rPr>
          <w:b w:val="0"/>
          <w:sz w:val="20"/>
        </w:rPr>
        <w:t>4. I/We acknowledge that this consent letter is legally binding under Australian law and may be presented to immigration, airline, or other relevant authorities as proof of consent.</w:t>
      </w:r>
    </w:p>
    <w:p>
      <w:r>
        <w:rPr>
          <w:b w:val="0"/>
          <w:sz w:val="20"/>
        </w:rPr>
        <w:t>5. I/We understand and acknowledge that failure to provide this consent letter may result in the child(ren) being denied boarding or entry/exit from countries involved in the travel itinerary.</w:t>
      </w:r>
    </w:p>
    <w:p>
      <w:r>
        <w:rPr>
          <w:b w:val="0"/>
          <w:sz w:val="20"/>
        </w:rPr>
        <w:t>6. This consent is valid only for the travel described herein and shall remain effective for the duration of the travel period specified, unless revoked in writing prior to travel.</w:t>
      </w:r>
    </w:p>
    <w:p/>
    <w:p>
      <w:r>
        <w:rPr>
          <w:b/>
          <w:sz w:val="20"/>
        </w:rPr>
        <w:t>EMERGENCY CONTACT DETAILS (OTHER THAN PARENT/GUARDIAN):</w:t>
      </w:r>
    </w:p>
    <w:p>
      <w:r>
        <w:rPr>
          <w:b w:val="0"/>
          <w:sz w:val="20"/>
        </w:rPr>
        <w:t>Full Name: _________________________________________________________________</w:t>
      </w:r>
    </w:p>
    <w:p>
      <w:r>
        <w:rPr>
          <w:b w:val="0"/>
          <w:sz w:val="20"/>
        </w:rPr>
        <w:t>Relationship to Child(ren): 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</w:t>
      </w:r>
    </w:p>
    <w:p/>
    <w:p>
      <w:r>
        <w:rPr>
          <w:b/>
          <w:sz w:val="20"/>
        </w:rPr>
        <w:t>WITNESS AND NOTARY ACKNOWLEDGEMENT:</w:t>
      </w:r>
    </w:p>
    <w:p>
      <w:r>
        <w:rPr>
          <w:b w:val="0"/>
          <w:sz w:val="20"/>
        </w:rPr>
        <w:t>Signed by the Parent(s)/Guardian(s) in the presence of an authorised witness as required by Australian law.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PARENT/GUARDIAN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PARENT/GUARDIAN 2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</w:tr>
    </w:tbl>
    <w:p/>
    <w:p/>
    <w:p>
      <w:r>
        <w:rPr>
          <w:b/>
          <w:sz w:val="20"/>
        </w:rPr>
        <w:t>Witnessed By:</w:t>
      </w:r>
    </w:p>
    <w:p>
      <w:r>
        <w:rPr>
          <w:b w:val="0"/>
          <w:sz w:val="20"/>
        </w:rPr>
        <w:t>Full Name: _________________________________________________________________</w:t>
      </w:r>
    </w:p>
    <w:p>
      <w:r>
        <w:rPr>
          <w:b w:val="0"/>
          <w:sz w:val="20"/>
        </w:rPr>
        <w:t>Title / Position: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</w:t>
      </w:r>
    </w:p>
    <w:p>
      <w:r>
        <w:rPr>
          <w:b w:val="0"/>
          <w:sz w:val="20"/>
        </w:rPr>
        <w:t>Signature: _____________________________    Date: __________________________</w:t>
      </w:r>
    </w:p>
    <w:p/>
    <w:p/>
    <w:p>
      <w:r>
        <w:rPr>
          <w:b/>
          <w:sz w:val="20"/>
        </w:rPr>
        <w:t>IMPORTANT NOTES:</w:t>
      </w:r>
    </w:p>
    <w:p>
      <w:r>
        <w:rPr>
          <w:b w:val="0"/>
          <w:sz w:val="20"/>
        </w:rPr>
        <w:t>• This letter should be accompanied by copies of legal custody documents if applicable.</w:t>
      </w:r>
    </w:p>
    <w:p>
      <w:r>
        <w:rPr>
          <w:b w:val="0"/>
          <w:sz w:val="20"/>
        </w:rPr>
        <w:t>• It is recommended to carry this consent letter in original or certified copy form during travel.</w:t>
      </w:r>
    </w:p>
    <w:p>
      <w:r>
        <w:rPr>
          <w:b w:val="0"/>
          <w:sz w:val="20"/>
        </w:rPr>
        <w:t>• Consult with relevant authorities or legal counsel for specific requirements related to destination countries.</w:t>
      </w:r>
    </w:p>
    <w:p>
      <w:r>
        <w:rPr>
          <w:b w:val="0"/>
          <w:sz w:val="20"/>
        </w:rPr>
        <w:t>• This document is designed to comply with Australian law and to assist smooth transit and border crossings.</w:t>
      </w:r>
    </w:p>
    <w:p/>
    <w:p/>
    <w:p>
      <w:r>
        <w:rPr>
          <w:b w:val="0"/>
          <w:sz w:val="20"/>
        </w:rPr>
        <w:t>Place of Signing: _____________________________________________________________</w:t>
      </w:r>
    </w:p>
    <w:p/>
    <w:p/>
    <w:p>
      <w:r>
        <w:rPr>
          <w:b w:val="0"/>
          <w:sz w:val="20"/>
        </w:rPr>
        <w:t>Signature of Parent(s)/Guardian(s): 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https://legaltemplates-au.com/child-travel-consent-letter/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child-travel-consent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