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AUSTRALIAN MOTOR VEHICLE SALE AGREEMENT</w:t>
      </w:r>
    </w:p>
    <w:p/>
    <w:p>
      <w:r>
        <w:rPr>
          <w:b w:val="0"/>
          <w:sz w:val="20"/>
        </w:rPr>
        <w:t>This Motor Vehicle Sale Agreement ("Agreement") is made between the Seller and the Buyer for the sale of the described vehicle under the terms set out below.</w:t>
      </w:r>
    </w:p>
    <w:p/>
    <w:p/>
    <w:p>
      <w:r>
        <w:rPr>
          <w:b/>
          <w:sz w:val="20"/>
        </w:rPr>
        <w:t>SELLER DETAILS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BUYER DETAILS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VEHICLE DETAILS</w:t>
      </w:r>
    </w:p>
    <w:p>
      <w:r>
        <w:rPr>
          <w:b w:val="0"/>
          <w:sz w:val="20"/>
        </w:rPr>
        <w:t>Make: _________________________________________________________________</w:t>
      </w:r>
    </w:p>
    <w:p>
      <w:r>
        <w:rPr>
          <w:b w:val="0"/>
          <w:sz w:val="20"/>
        </w:rPr>
        <w:t>Model: ________________________________________________________________</w:t>
      </w:r>
    </w:p>
    <w:p>
      <w:r>
        <w:rPr>
          <w:b w:val="0"/>
          <w:sz w:val="20"/>
        </w:rPr>
        <w:t>Year of Manufacture: ___________________________________________________</w:t>
      </w:r>
    </w:p>
    <w:p>
      <w:r>
        <w:rPr>
          <w:b w:val="0"/>
          <w:sz w:val="20"/>
        </w:rPr>
        <w:t>Vehicle Identification Number (VIN): _____________________________________</w:t>
      </w:r>
    </w:p>
    <w:p>
      <w:r>
        <w:rPr>
          <w:b w:val="0"/>
          <w:sz w:val="20"/>
        </w:rPr>
        <w:t>Registration Number: ____________________________________________________</w:t>
      </w:r>
    </w:p>
    <w:p>
      <w:r>
        <w:rPr>
          <w:b w:val="0"/>
          <w:sz w:val="20"/>
        </w:rPr>
        <w:t>Odometer Reading (km): _________________________________________________</w:t>
      </w:r>
    </w:p>
    <w:p/>
    <w:p>
      <w:r>
        <w:rPr>
          <w:b/>
          <w:sz w:val="20"/>
        </w:rPr>
        <w:t>PURCHASE PRICE AND PAYMENT TERMS</w:t>
      </w:r>
    </w:p>
    <w:p>
      <w:r>
        <w:rPr>
          <w:b w:val="0"/>
          <w:sz w:val="20"/>
        </w:rPr>
        <w:t>Purchase Price (AUD): __________________________________________________</w:t>
      </w:r>
    </w:p>
    <w:p>
      <w:r>
        <w:rPr>
          <w:b w:val="0"/>
          <w:sz w:val="20"/>
        </w:rPr>
        <w:t>Payment Method: ________________________________________________________</w:t>
      </w:r>
    </w:p>
    <w:p>
      <w:r>
        <w:rPr>
          <w:b w:val="0"/>
          <w:sz w:val="20"/>
        </w:rPr>
        <w:t>Deposit Amount (if applicable): _________________________________________</w:t>
      </w:r>
    </w:p>
    <w:p>
      <w:r>
        <w:rPr>
          <w:b w:val="0"/>
          <w:sz w:val="20"/>
        </w:rPr>
        <w:t>Balance Due: ___________________________________________________________</w:t>
      </w:r>
    </w:p>
    <w:p>
      <w:r>
        <w:rPr>
          <w:b w:val="0"/>
          <w:sz w:val="20"/>
        </w:rPr>
        <w:t>Payment Due Date: ______________________________________________________</w:t>
      </w:r>
    </w:p>
    <w:p/>
    <w:p>
      <w:r>
        <w:rPr>
          <w:b/>
          <w:sz w:val="20"/>
        </w:rPr>
        <w:t>CONDITION OF VEHICLE</w:t>
      </w:r>
    </w:p>
    <w:p>
      <w:r>
        <w:rPr>
          <w:b w:val="0"/>
          <w:sz w:val="20"/>
        </w:rPr>
        <w:t>The Buyer acknowledges having inspected the vehicle and accepts it in its present condition, "as is" and "where is".</w:t>
      </w:r>
    </w:p>
    <w:p>
      <w:r>
        <w:rPr>
          <w:b w:val="0"/>
          <w:sz w:val="20"/>
        </w:rPr>
        <w:t>The Seller warrants that to the best of their knowledge, the vehicle is free from all encumbrances, charges, and liens.</w:t>
      </w:r>
    </w:p>
    <w:p/>
    <w:p>
      <w:r>
        <w:rPr>
          <w:b/>
          <w:sz w:val="20"/>
        </w:rPr>
        <w:t>REPRESENTATIONS AND WARRANTIES</w:t>
      </w:r>
    </w:p>
    <w:p>
      <w:r>
        <w:rPr>
          <w:b w:val="0"/>
          <w:sz w:val="20"/>
        </w:rPr>
        <w:t>1. The Seller represents that they are the lawful owner of the vehicle and have full right and authority to sell the vehicle.</w:t>
      </w:r>
    </w:p>
    <w:p>
      <w:r>
        <w:rPr>
          <w:b w:val="0"/>
          <w:sz w:val="20"/>
        </w:rPr>
        <w:t>2. The Seller confirms all information provided regarding the vehicle is true and accurate.</w:t>
      </w:r>
    </w:p>
    <w:p>
      <w:r>
        <w:rPr>
          <w:b w:val="0"/>
          <w:sz w:val="20"/>
        </w:rPr>
        <w:t>3. The Buyer acknowledges that except as expressly stated in this Agreement, no warranties are given by the Seller.</w:t>
      </w:r>
    </w:p>
    <w:p/>
    <w:p>
      <w:r>
        <w:rPr>
          <w:b/>
          <w:sz w:val="20"/>
        </w:rPr>
        <w:t>TRANSFER OF OWNERSHIP</w:t>
      </w:r>
    </w:p>
    <w:p>
      <w:r>
        <w:rPr>
          <w:b w:val="0"/>
          <w:sz w:val="20"/>
        </w:rPr>
        <w:t>Ownership of the vehicle shall pass to the Buyer upon the full payment of the purchase price and delivery of the vehicle.</w:t>
      </w:r>
    </w:p>
    <w:p>
      <w:r>
        <w:rPr>
          <w:b w:val="0"/>
          <w:sz w:val="20"/>
        </w:rPr>
        <w:t>The Seller shall provide all necessary documents to transfer ownership, including but not limited to the registration certificate and any release of security interests.</w:t>
      </w:r>
    </w:p>
    <w:p/>
    <w:p>
      <w:r>
        <w:rPr>
          <w:b/>
          <w:sz w:val="20"/>
        </w:rPr>
        <w:t>RISK AND INSURANCE</w:t>
      </w:r>
    </w:p>
    <w:p>
      <w:r>
        <w:rPr>
          <w:b w:val="0"/>
          <w:sz w:val="20"/>
        </w:rPr>
        <w:t>Risk in the vehicle shall pass from the Seller to the Buyer upon delivery.</w:t>
      </w:r>
    </w:p>
    <w:p>
      <w:r>
        <w:rPr>
          <w:b w:val="0"/>
          <w:sz w:val="20"/>
        </w:rPr>
        <w:t>The Buyer is responsible for insuring the vehicle from the time of delivery or possession, whichever is earlier.</w:t>
      </w:r>
    </w:p>
    <w:p/>
    <w:p>
      <w:r>
        <w:rPr>
          <w:b/>
          <w:sz w:val="20"/>
        </w:rPr>
        <w:t>DEFAULT</w:t>
      </w:r>
    </w:p>
    <w:p>
      <w:r>
        <w:rPr>
          <w:b w:val="0"/>
          <w:sz w:val="20"/>
        </w:rPr>
        <w:t>If the Buyer fails to make payment as agreed, the Seller may rescind this Agreement and retain any deposit as liquidated damages.</w:t>
      </w:r>
    </w:p>
    <w:p>
      <w:r>
        <w:rPr>
          <w:b w:val="0"/>
          <w:sz w:val="20"/>
        </w:rPr>
        <w:t>If the Seller fails to transfer ownership or deliver the vehicle as agreed, the Buyer may seek remedies under law.</w:t>
      </w:r>
    </w:p>
    <w:p/>
    <w:p>
      <w:r>
        <w:rPr>
          <w:b/>
          <w:sz w:val="20"/>
        </w:rPr>
        <w:t>GOVERNING LAW</w:t>
      </w:r>
    </w:p>
    <w:p>
      <w:r>
        <w:rPr>
          <w:b w:val="0"/>
          <w:sz w:val="20"/>
        </w:rPr>
        <w:t>This Agreement shall be governed by and construed in accordance with the laws of the Commonwealth of Australia and the relevant State or Territory.</w:t>
      </w:r>
    </w:p>
    <w:p/>
    <w:p>
      <w:r>
        <w:rPr>
          <w:b/>
          <w:sz w:val="20"/>
        </w:rPr>
        <w:t>ENTIRE AGREEMENT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agreements, whether written or oral.</w:t>
      </w:r>
    </w:p>
    <w:p/>
    <w:p>
      <w:r>
        <w:rPr>
          <w:b/>
          <w:sz w:val="20"/>
        </w:rPr>
        <w:t>SEVERABILITY</w:t>
      </w:r>
    </w:p>
    <w:p>
      <w:r>
        <w:rPr>
          <w:b w:val="0"/>
          <w:sz w:val="20"/>
        </w:rPr>
        <w:t>If any provision of this Agreement is held to be invalid or unenforceable, the remaining provisions shall continue in full force and effect.</w:t>
      </w:r>
    </w:p>
    <w:p/>
    <w:p/>
    <w:p>
      <w:r>
        <w:rPr>
          <w:b w:val="0"/>
          <w:sz w:val="20"/>
        </w:rPr>
        <w:t>Place of signing: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https://legaltemplates-au.com/car-sale-letter/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car-sale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