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 RENTAL AGREEMENT</w:t>
      </w:r>
    </w:p>
    <w:p/>
    <w:p>
      <w:r>
        <w:rPr>
          <w:b/>
          <w:sz w:val="20"/>
        </w:rPr>
        <w:t>This Car Rental Agreement is made between the following parties:</w:t>
      </w:r>
    </w:p>
    <w:p/>
    <w:p>
      <w:r>
        <w:rPr>
          <w:b/>
          <w:sz w:val="20"/>
        </w:rPr>
        <w:t>Rental Company:</w:t>
      </w:r>
    </w:p>
    <w:p>
      <w:r>
        <w:rPr>
          <w:b w:val="0"/>
          <w:sz w:val="20"/>
        </w:rPr>
        <w:t>Name: _________________________________________________________________</w:t>
      </w:r>
    </w:p>
    <w:p>
      <w:r>
        <w:rPr>
          <w:b w:val="0"/>
          <w:sz w:val="20"/>
        </w:rPr>
        <w:t>ABN: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Renter:</w:t>
      </w:r>
    </w:p>
    <w:p>
      <w:r>
        <w:rPr>
          <w:b w:val="0"/>
          <w:sz w:val="20"/>
        </w:rPr>
        <w:t>Full Name: _____________________________________________________________</w:t>
      </w:r>
    </w:p>
    <w:p>
      <w:r>
        <w:rPr>
          <w:b w:val="0"/>
          <w:sz w:val="20"/>
        </w:rPr>
        <w:t>Driver’s Licence No.: 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Vehicle Details:</w:t>
      </w:r>
    </w:p>
    <w:p>
      <w:r>
        <w:rPr>
          <w:b w:val="0"/>
          <w:sz w:val="20"/>
        </w:rPr>
        <w:t>Make/Model: ____________________________________________________________</w:t>
      </w:r>
    </w:p>
    <w:p>
      <w:r>
        <w:rPr>
          <w:b w:val="0"/>
          <w:sz w:val="20"/>
        </w:rPr>
        <w:t>Year: ___________________________ Registration Number: __________________</w:t>
      </w:r>
    </w:p>
    <w:p>
      <w:r>
        <w:rPr>
          <w:b w:val="0"/>
          <w:sz w:val="20"/>
        </w:rPr>
        <w:t>VIN/Chassis Number: ____________________________________________________</w:t>
      </w:r>
    </w:p>
    <w:p>
      <w:r>
        <w:rPr>
          <w:b w:val="0"/>
          <w:sz w:val="20"/>
        </w:rPr>
        <w:t>Colour: ________________________________________________________________</w:t>
      </w:r>
    </w:p>
    <w:p/>
    <w:p>
      <w:r>
        <w:rPr>
          <w:b/>
          <w:sz w:val="20"/>
        </w:rPr>
        <w:t>Rental Period and Charges:</w:t>
      </w:r>
    </w:p>
    <w:p>
      <w:r>
        <w:rPr>
          <w:b w:val="0"/>
          <w:sz w:val="20"/>
        </w:rPr>
        <w:t>Start Date and Time: ___________________________________________________</w:t>
      </w:r>
    </w:p>
    <w:p>
      <w:r>
        <w:rPr>
          <w:b w:val="0"/>
          <w:sz w:val="20"/>
        </w:rPr>
        <w:t>End Date and Time: _____________________________________________________</w:t>
      </w:r>
    </w:p>
    <w:p>
      <w:r>
        <w:rPr>
          <w:b w:val="0"/>
          <w:sz w:val="20"/>
        </w:rPr>
        <w:t>Daily Rental Rate: ___________________ AUD</w:t>
      </w:r>
    </w:p>
    <w:p>
      <w:r>
        <w:rPr>
          <w:b w:val="0"/>
          <w:sz w:val="20"/>
        </w:rPr>
        <w:t>Total Rental Amount: ___________________ AUD</w:t>
      </w:r>
    </w:p>
    <w:p>
      <w:r>
        <w:rPr>
          <w:b w:val="0"/>
          <w:sz w:val="20"/>
        </w:rPr>
        <w:t>Security Deposit: ___________________ AUD</w:t>
      </w:r>
    </w:p>
    <w:p>
      <w:r>
        <w:rPr>
          <w:b w:val="0"/>
          <w:sz w:val="20"/>
        </w:rPr>
        <w:t>Payment Method: ________________________________________________________</w:t>
      </w:r>
    </w:p>
    <w:p/>
    <w:p>
      <w:r>
        <w:rPr>
          <w:b/>
          <w:sz w:val="20"/>
        </w:rPr>
        <w:t>1. Rental and Use of Vehicle</w:t>
      </w:r>
    </w:p>
    <w:p>
      <w:r>
        <w:rPr>
          <w:b w:val="0"/>
          <w:sz w:val="20"/>
        </w:rPr>
        <w:t>The Rental Company agrees to rent the Vehicle to the Renter, and the Renter agrees to rent the Vehicle from the Rental Company for the Rental Period. The Vehicle shall be used only for lawful purposes and in accordance with this Agreement and all applicable laws and regulations in Australia.</w:t>
      </w:r>
    </w:p>
    <w:p/>
    <w:p>
      <w:r>
        <w:rPr>
          <w:b/>
          <w:sz w:val="20"/>
        </w:rPr>
        <w:t>2. Driver’s Licence and Eligibility</w:t>
      </w:r>
    </w:p>
    <w:p>
      <w:r>
        <w:rPr>
          <w:b w:val="0"/>
          <w:sz w:val="20"/>
        </w:rPr>
        <w:t>The Renter represents and warrants that they hold a valid Australian driver's licence or an international driver’s licence recognised in Australia and are legally permitted to drive the Vehicle. The Renter agrees not to permit any other person to drive the Vehicle without prior written consent from the Rental Company.</w:t>
      </w:r>
    </w:p>
    <w:p/>
    <w:p>
      <w:r>
        <w:rPr>
          <w:b/>
          <w:sz w:val="20"/>
        </w:rPr>
        <w:t>3. Vehicle Condition and Inspection</w:t>
      </w:r>
    </w:p>
    <w:p>
      <w:r>
        <w:rPr>
          <w:b w:val="0"/>
          <w:sz w:val="20"/>
        </w:rPr>
        <w:t>The Renter acknowledges that they have inspected the Vehicle prior to the Rental Period and have found it to be in good and roadworthy condition, free from defects except as noted in the Vehicle Condition Report attached hereto. The Renter agrees to return the Vehicle in the same condition, reasonable wear and tear excepted.</w:t>
      </w:r>
    </w:p>
    <w:p/>
    <w:p>
      <w:r>
        <w:rPr>
          <w:b/>
          <w:sz w:val="20"/>
        </w:rPr>
        <w:t>4. Use Restrictions</w:t>
      </w:r>
    </w:p>
    <w:p>
      <w:r>
        <w:rPr>
          <w:b w:val="0"/>
          <w:sz w:val="20"/>
        </w:rPr>
        <w:t>The Vehicle shall not be used for any of the following: racing, towing, carrying hazardous materials, off-road driving, or by any person under the influence of drugs or alcohol. The Renter shall comply with all Australian road rules and traffic laws.</w:t>
      </w:r>
    </w:p>
    <w:p/>
    <w:p>
      <w:r>
        <w:rPr>
          <w:b/>
          <w:sz w:val="20"/>
        </w:rPr>
        <w:t>5. Insurance and Liability</w:t>
      </w:r>
    </w:p>
    <w:p>
      <w:r>
        <w:rPr>
          <w:b w:val="0"/>
          <w:sz w:val="20"/>
        </w:rPr>
        <w:t>The Rental Company provides insurance coverage as required by Australian law. The Renter shall be responsible for the deductible amount in the event of any damage, loss, or theft of the Vehicle during the Rental Period. The Renter shall indemnify and hold harmless the Rental Company from all claims, damages, or liabilities arising from the Renter’s use of the Vehicle.</w:t>
      </w:r>
    </w:p>
    <w:p/>
    <w:p>
      <w:r>
        <w:rPr>
          <w:b/>
          <w:sz w:val="20"/>
        </w:rPr>
        <w:t>6. Security Deposit</w:t>
      </w:r>
    </w:p>
    <w:p>
      <w:r>
        <w:rPr>
          <w:b w:val="0"/>
          <w:sz w:val="20"/>
        </w:rPr>
        <w:t>The Renter shall provide a Security Deposit as stated above, refundable upon return of the Vehicle in the agreed condition. The Rental Company may deduct from the Security Deposit any amounts necessary to cover damages, fines, or unpaid fees incurred during the Rental Period.</w:t>
      </w:r>
    </w:p>
    <w:p/>
    <w:p>
      <w:r>
        <w:rPr>
          <w:b/>
          <w:sz w:val="20"/>
        </w:rPr>
        <w:t>7. Fuel Policy</w:t>
      </w:r>
    </w:p>
    <w:p>
      <w:r>
        <w:rPr>
          <w:b w:val="0"/>
          <w:sz w:val="20"/>
        </w:rPr>
        <w:t>The Vehicle will be provided with a full tank of fuel. The Renter agrees to return the Vehicle with a full tank. Failure to do so will result in a refuelling charge at the Rental Company’s prevailing rates.</w:t>
      </w:r>
    </w:p>
    <w:p/>
    <w:p>
      <w:r>
        <w:rPr>
          <w:b/>
          <w:sz w:val="20"/>
        </w:rPr>
        <w:t>8. Breakdowns and Accidents</w:t>
      </w:r>
    </w:p>
    <w:p>
      <w:r>
        <w:rPr>
          <w:b w:val="0"/>
          <w:sz w:val="20"/>
        </w:rPr>
        <w:t>In the event of a breakdown or accident, the Renter shall immediately notify the Rental Company and the appropriate authorities. The Renter shall follow all instructions provided and cooperate with any investigations.</w:t>
      </w:r>
    </w:p>
    <w:p/>
    <w:p>
      <w:r>
        <w:rPr>
          <w:b/>
          <w:sz w:val="20"/>
        </w:rPr>
        <w:t>9. Termination</w:t>
      </w:r>
    </w:p>
    <w:p>
      <w:r>
        <w:rPr>
          <w:b w:val="0"/>
          <w:sz w:val="20"/>
        </w:rPr>
        <w:t>The Rental Company may terminate this Agreement immediately if the Renter breaches any terms herein or uses the Vehicle unlawfully. Upon termination, the Renter shall return the Vehicle immediately to the Rental Company.</w:t>
      </w:r>
    </w:p>
    <w:p/>
    <w:p>
      <w:r>
        <w:rPr>
          <w:b/>
          <w:sz w:val="20"/>
        </w:rPr>
        <w:t>10. Return of Vehicle</w:t>
      </w:r>
    </w:p>
    <w:p>
      <w:r>
        <w:rPr>
          <w:b w:val="0"/>
          <w:sz w:val="20"/>
        </w:rPr>
        <w:t>The Renter shall return the Vehicle to the agreed location at the end of the Rental Period, in clean condition and with all accessories provided. Late returns may incur additional charges.</w:t>
      </w:r>
    </w:p>
    <w:p/>
    <w:p>
      <w:r>
        <w:rPr>
          <w:b/>
          <w:sz w:val="20"/>
        </w:rPr>
        <w:t>11. Personal Property</w:t>
      </w:r>
    </w:p>
    <w:p>
      <w:r>
        <w:rPr>
          <w:b w:val="0"/>
          <w:sz w:val="20"/>
        </w:rPr>
        <w:t>The Rental Company is not responsible for any personal property left in the Vehicle during or after the Rental Period.</w:t>
      </w:r>
    </w:p>
    <w:p/>
    <w:p>
      <w:r>
        <w:rPr>
          <w:b/>
          <w:sz w:val="20"/>
        </w:rPr>
        <w:t>12. Governing Law and Jurisdiction</w:t>
      </w:r>
    </w:p>
    <w:p>
      <w:r>
        <w:rPr>
          <w:b w:val="0"/>
          <w:sz w:val="20"/>
        </w:rPr>
        <w:t>This Agreement shall be governed by and construed in accordance with the laws of Australia. Any disputes arising out of or relating to this Agreement shall be subject to the exclusive jurisdiction of the courts of Australia.</w:t>
      </w:r>
    </w:p>
    <w:p/>
    <w:p>
      <w:r>
        <w:rPr>
          <w:b/>
          <w:sz w:val="20"/>
        </w:rPr>
        <w:t>13. Entire Agreement</w:t>
      </w:r>
    </w:p>
    <w:p>
      <w:r>
        <w:rPr>
          <w:b w:val="0"/>
          <w:sz w:val="20"/>
        </w:rPr>
        <w:t>This document constitutes the entire agreement between the parties and supersedes all prior negotiations, understandings, or agreements. Amendments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RENTAL COMPANY</w:t>
            </w:r>
          </w:p>
        </w:tc>
        <w:tc>
          <w:tcPr>
            <w:tcW w:type="dxa" w:w="4986"/>
            <w:tcBorders>
              <w:top w:val="nil"/>
              <w:left w:val="nil"/>
              <w:bottom w:val="nil"/>
              <w:right w:val="nil"/>
              <w:insideH w:val="nil"/>
              <w:insideV w:val="nil"/>
            </w:tcBorders>
          </w:tcPr>
          <w:p>
            <w:pPr>
              <w:jc w:val="center"/>
            </w:pPr>
            <w:r>
              <w:t>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https://legaltemplates-au.com/car-rental-agreement/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ar-rental-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