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CALDERBANK LETTER</w:t>
      </w:r>
    </w:p>
    <w:p/>
    <w:p/>
    <w:p>
      <w:r>
        <w:rPr>
          <w:b/>
          <w:sz w:val="20"/>
        </w:rPr>
        <w:t>To:</w:t>
      </w:r>
    </w:p>
    <w:p>
      <w:r>
        <w:rPr>
          <w:b w:val="0"/>
          <w:sz w:val="20"/>
        </w:rPr>
        <w:t>_______________________________</w:t>
      </w:r>
    </w:p>
    <w:p>
      <w:r>
        <w:rPr>
          <w:b w:val="0"/>
          <w:sz w:val="20"/>
        </w:rPr>
        <w:t>_______________________________</w:t>
      </w:r>
    </w:p>
    <w:p/>
    <w:p>
      <w:r>
        <w:rPr>
          <w:b/>
          <w:sz w:val="20"/>
        </w:rPr>
        <w:t>From:</w:t>
      </w:r>
    </w:p>
    <w:p>
      <w:r>
        <w:rPr>
          <w:b w:val="0"/>
          <w:sz w:val="20"/>
        </w:rPr>
        <w:t>_______________________________</w:t>
      </w:r>
    </w:p>
    <w:p>
      <w:r>
        <w:rPr>
          <w:b w:val="0"/>
          <w:sz w:val="20"/>
        </w:rPr>
        <w:t>_______________________________</w:t>
      </w:r>
    </w:p>
    <w:p/>
    <w:p/>
    <w:p>
      <w:r>
        <w:rPr>
          <w:b/>
          <w:sz w:val="20"/>
        </w:rPr>
        <w:t>Re: Settlement Proposal</w:t>
      </w:r>
    </w:p>
    <w:p/>
    <w:p>
      <w:r>
        <w:rPr>
          <w:b w:val="0"/>
          <w:sz w:val="20"/>
        </w:rPr>
        <w:t>Dear Sir/Madam,</w:t>
      </w:r>
    </w:p>
    <w:p/>
    <w:p>
      <w:r>
        <w:rPr>
          <w:b w:val="0"/>
          <w:sz w:val="20"/>
        </w:rPr>
        <w:t>This letter is written without prejudice and subject to contract.</w:t>
      </w:r>
    </w:p>
    <w:p/>
    <w:p/>
    <w:p>
      <w:r>
        <w:rPr>
          <w:b/>
          <w:sz w:val="22"/>
        </w:rPr>
        <w:t>Background:</w:t>
      </w:r>
    </w:p>
    <w:p>
      <w:r>
        <w:rPr>
          <w:b w:val="0"/>
          <w:sz w:val="20"/>
        </w:rPr>
        <w:t>1. The parties are involved in a dispute arising out of or in connection with the following matter:</w:t>
      </w:r>
    </w:p>
    <w:p>
      <w:r>
        <w:rPr>
          <w:b w:val="0"/>
          <w:sz w:val="20"/>
        </w:rPr>
        <w:t xml:space="preserve">   ________________________________________________________________</w:t>
      </w:r>
    </w:p>
    <w:p/>
    <w:p>
      <w:r>
        <w:rPr>
          <w:b w:val="0"/>
          <w:sz w:val="20"/>
        </w:rPr>
        <w:t>2. The dispute has not been resolved and litigation or other legal proceedings may be commenced.</w:t>
      </w:r>
    </w:p>
    <w:p/>
    <w:p/>
    <w:p>
      <w:r>
        <w:rPr>
          <w:b/>
          <w:sz w:val="22"/>
        </w:rPr>
        <w:t>Proposal:</w:t>
      </w:r>
    </w:p>
    <w:p>
      <w:r>
        <w:rPr>
          <w:b w:val="0"/>
          <w:sz w:val="20"/>
        </w:rPr>
        <w:t>3. To avoid the costs, delays, and uncertainties associated with litigation or other proceedings, the sender proposes the following terms for settlement:</w:t>
      </w:r>
    </w:p>
    <w:p>
      <w:r>
        <w:rPr>
          <w:b w:val="0"/>
          <w:sz w:val="20"/>
        </w:rPr>
        <w:t xml:space="preserve">   a) The sender agrees to pay to the recipient the sum of $__________________ (the “Settlement Sum”) on or before ________________.</w:t>
      </w:r>
    </w:p>
    <w:p>
      <w:r>
        <w:rPr>
          <w:b w:val="0"/>
          <w:sz w:val="20"/>
        </w:rPr>
        <w:t xml:space="preserve">   b) The recipient agrees to accept the Settlement Sum in full and final settlement of all claims arising out of or connected with the dispute.</w:t>
      </w:r>
    </w:p>
    <w:p>
      <w:r>
        <w:rPr>
          <w:b w:val="0"/>
          <w:sz w:val="20"/>
        </w:rPr>
        <w:t xml:space="preserve">   c) Upon receipt of the Settlement Sum, the recipient will provide a full and final release and discharge of the sender from all claims, demands, actions, and liabilities relating to the dispute.</w:t>
      </w:r>
    </w:p>
    <w:p>
      <w:r>
        <w:rPr>
          <w:b w:val="0"/>
          <w:sz w:val="20"/>
        </w:rPr>
        <w:t xml:space="preserve">   d) The parties agree to bear their own legal costs incurred up to the date of this letter unless otherwise agreed.</w:t>
      </w:r>
    </w:p>
    <w:p/>
    <w:p/>
    <w:p>
      <w:r>
        <w:rPr>
          <w:b/>
          <w:sz w:val="22"/>
        </w:rPr>
        <w:t>Legal Effect:</w:t>
      </w:r>
    </w:p>
    <w:p>
      <w:r>
        <w:rPr>
          <w:b w:val="0"/>
          <w:sz w:val="20"/>
        </w:rPr>
        <w:t>4. This letter is intended to constitute a Calderbank offer made without admission of liability and is made on a ‘without prejudice save as to costs’ basis.</w:t>
      </w:r>
    </w:p>
    <w:p>
      <w:r>
        <w:rPr>
          <w:b w:val="0"/>
          <w:sz w:val="20"/>
        </w:rPr>
        <w:t>5. If this offer is not accepted and the matter proceeds to litigation or other proceedings, this letter and the terms contained herein may be referred to or relied upon in relation to any application for costs or settlement.</w:t>
      </w:r>
    </w:p>
    <w:p>
      <w:r>
        <w:rPr>
          <w:b w:val="0"/>
          <w:sz w:val="20"/>
        </w:rPr>
        <w:t>6. This letter does not constitute a settlement agreement but offers terms on which the sender is willing to settle.</w:t>
      </w:r>
    </w:p>
    <w:p>
      <w:r>
        <w:rPr>
          <w:b w:val="0"/>
          <w:sz w:val="20"/>
        </w:rPr>
        <w:t>7. The recipient is encouraged to obtain independent legal advice regarding this offer.</w:t>
      </w:r>
    </w:p>
    <w:p/>
    <w:p/>
    <w:p>
      <w:r>
        <w:rPr>
          <w:b/>
          <w:sz w:val="22"/>
        </w:rPr>
        <w:t>Confidentiality:</w:t>
      </w:r>
    </w:p>
    <w:p>
      <w:r>
        <w:rPr>
          <w:b w:val="0"/>
          <w:sz w:val="20"/>
        </w:rPr>
        <w:t>8. Except as permitted by law or agreed by the parties in writing, the contents of this letter and its terms are confidential and must not be disclosed to any third party.</w:t>
      </w:r>
    </w:p>
    <w:p/>
    <w:p/>
    <w:p>
      <w:r>
        <w:rPr>
          <w:b/>
          <w:sz w:val="22"/>
        </w:rPr>
        <w:t>Acceptance:</w:t>
      </w:r>
    </w:p>
    <w:p>
      <w:r>
        <w:rPr>
          <w:b w:val="0"/>
          <w:sz w:val="20"/>
        </w:rPr>
        <w:t>9. If you are prepared to accept the terms of this offer, please sign and return a copy of this letter by _____________________________.</w:t>
      </w:r>
    </w:p>
    <w:p>
      <w:r>
        <w:rPr>
          <w:b w:val="0"/>
          <w:sz w:val="20"/>
        </w:rPr>
        <w:t>10. Upon acceptance, the parties will cooperate to formalise a binding settlement agreement reflecting the terms herein.</w:t>
      </w:r>
    </w:p>
    <w:p/>
    <w:p/>
    <w:p>
      <w:r>
        <w:rPr>
          <w:b w:val="0"/>
          <w:sz w:val="20"/>
        </w:rPr>
        <w:t>Yours faithfully,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Name: ________________________________</w:t>
            </w:r>
          </w:p>
        </w:tc>
      </w:tr>
      <w:tr>
        <w:tc>
          <w:tcPr>
            <w:tcW w:type="dxa" w:w="9972"/>
            <w:tcBorders>
              <w:top w:val="nil"/>
              <w:left w:val="nil"/>
              <w:bottom w:val="nil"/>
              <w:right w:val="nil"/>
              <w:insideH w:val="nil"/>
              <w:insideV w:val="nil"/>
            </w:tcBorders>
          </w:tcPr>
          <w:p>
            <w:pPr>
              <w:jc w:val="left"/>
            </w:pPr>
            <w:r>
              <w:t>Signature: ___________________________</w:t>
            </w:r>
          </w:p>
        </w:tc>
      </w:tr>
      <w:tr>
        <w:tc>
          <w:tcPr>
            <w:tcW w:type="dxa" w:w="9972"/>
            <w:tcBorders>
              <w:top w:val="nil"/>
              <w:left w:val="nil"/>
              <w:bottom w:val="nil"/>
              <w:right w:val="nil"/>
              <w:insideH w:val="nil"/>
              <w:insideV w:val="nil"/>
            </w:tcBorders>
          </w:tcPr>
          <w:p>
            <w:pPr>
              <w:jc w:val="left"/>
            </w:pPr>
            <w:r>
              <w:t>Date: ________________________________</w:t>
            </w:r>
          </w:p>
        </w:tc>
      </w:tr>
    </w:tbl>
    <w:p/>
    <w:p/>
    <w:p/>
    <w:p>
      <w:pPr>
        <w:jc w:val="center"/>
      </w:pPr>
      <w:r>
        <w:rPr>
          <w:b/>
          <w:sz w:val="20"/>
        </w:rPr>
        <w:t>ACCEPTANCE OF OFFER</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I/We accept the terms of the above offer and agree to be bound accordingly.</w:t>
            </w:r>
          </w:p>
        </w:tc>
      </w:tr>
      <w:tr>
        <w:tc>
          <w:tcPr>
            <w:tcW w:type="dxa" w:w="9972"/>
            <w:tcBorders>
              <w:top w:val="nil"/>
              <w:left w:val="nil"/>
              <w:bottom w:val="nil"/>
              <w:right w:val="nil"/>
              <w:insideH w:val="nil"/>
              <w:insideV w:val="nil"/>
            </w:tcBorders>
          </w:tcPr>
          <w:p>
            <w:pPr>
              <w:jc w:val="left"/>
            </w:pPr>
            <w:r>
              <w:t>Name: ________________________________</w:t>
            </w:r>
          </w:p>
        </w:tc>
      </w:tr>
      <w:tr>
        <w:tc>
          <w:tcPr>
            <w:tcW w:type="dxa" w:w="9972"/>
            <w:tcBorders>
              <w:top w:val="nil"/>
              <w:left w:val="nil"/>
              <w:bottom w:val="nil"/>
              <w:right w:val="nil"/>
              <w:insideH w:val="nil"/>
              <w:insideV w:val="nil"/>
            </w:tcBorders>
          </w:tcPr>
          <w:p>
            <w:pPr>
              <w:jc w:val="left"/>
            </w:pPr>
            <w:r>
              <w:t>Signature: ___________________________</w:t>
            </w:r>
          </w:p>
        </w:tc>
      </w:tr>
      <w:tr>
        <w:tc>
          <w:tcPr>
            <w:tcW w:type="dxa" w:w="9972"/>
            <w:tcBorders>
              <w:top w:val="nil"/>
              <w:left w:val="nil"/>
              <w:bottom w:val="nil"/>
              <w:right w:val="nil"/>
              <w:insideH w:val="nil"/>
              <w:insideV w:val="nil"/>
            </w:tcBorders>
          </w:tcPr>
          <w:p>
            <w:pPr>
              <w:jc w:val="left"/>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https://legaltemplates-au.com/calderbank-letter/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alderbank-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